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7175" w14:textId="735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аумағында ауылдық округтер әкімдеріне кандидаттардың үгіттік баспа материалдарын орналастыру үшін орындарды анықтау және таңдаушыларымен кездесу өткізу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2017 жылғы 4 шілдедегі № 202 қаулысы. Солтүстік Қазақстан облысының Әділет департаментінде 2017 жылғы 18 шілдеде № 4263 болып тіркелді. Күші жойылды - Солтүстік Қазақстан облысы Ғабит Мүсірепов атындағы аудан әкімдігінің 2018 жылғы 23 ақпандағы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23.02.2018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аудандық сайлау комиссиясымен бірлесіп (келісім бойынша) Солтүстік Қазақстан облысы Ғабит Мүсірепов атындағы ауданның аумағында ауылдық округтер әкімдеріне барлық кандидаттар үшін үгіттік баспа материалдарын орналастыру орны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ауданның аумағында ауылдық округтер әкімдеріне барлық кандидаттардың таңдаушыларымен кездесу өткізу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шарт негізінде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 аппаратының басшысы Асхат Белгібайұлы Кенжебековке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04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2017 жылғы 04 шілдедегі № 202 қаулысына 1-қосымша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барлық кандидаттар үшін үгіттік баспа материалдарды орналастыру орны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784"/>
        <w:gridCol w:w="87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баспа материалдарын орналастыру үшін конструкцияның орны және мекенжайы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Новоишим ауылының Мәдениет үйі ғимаратына іргелес аумақта орналасқан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2017 жылғы 04 шілдедегі № 202 қаулысына 2-қосымша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кандидаттардың таңдаушыларымен кездесу өткізу үшін шарт негізінде ұсынылған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Таңдауышыларымен кездесу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үй-жай</w:t>
            </w:r>
          </w:p>
          <w:bookmarkEnd w:id="10"/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ауылы: Мәдениет үйі, Абылай-хан көшесі,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