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f1b" w14:textId="a88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23 маусымдағы № 12-3 шешімі. Солтүстік Қазақстан облысының Әділет департаментінде 2017 жылғы 28 маусымда № 4240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қаңтардағы № 4021 тіркелген, 2017 жылғы 23 қаңтарда "Есіл өңірі"және 2017 жылғы 23 қаңтарда "Новости Приишимья" аудандық газеттерінде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1, 2 және сәйкесінше 3 қосымшаларға сәйкес 2017-2019 жылдарға, соның ішінде 2017 жылға арналған аудандық бюджет келесі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6 708 893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1 132 472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салыққа жатпайтын түсімдер – 63 657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 – 85 538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5 427 226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шығыстар – 6 742 687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54 657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несиесі – 78 280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несиесін өтеу – 23 623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бойынша операциялар сальдосы - -6000 мың тенге,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студан түскен түсімдер – 6 000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-82 451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бюджеттің (профицитты пайдалану) – 82 451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78 280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23 623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қалдығын орындау - 27 794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23 маусымдағы 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21 желтоқсандағы № 8-1 шешіміне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35"/>
        <w:gridCol w:w="1035"/>
        <w:gridCol w:w="5463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1"/>
        <w:gridCol w:w="657"/>
        <w:gridCol w:w="657"/>
        <w:gridCol w:w="3483"/>
        <w:gridCol w:w="1781"/>
        <w:gridCol w:w="483"/>
        <w:gridCol w:w="311"/>
        <w:gridCol w:w="657"/>
        <w:gridCol w:w="657"/>
        <w:gridCol w:w="1296"/>
        <w:gridCol w:w="1524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102 082,5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233 723,8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225 592,6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3 377 673,2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261 700,3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2 946 256,4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2 872 672,2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2 806 988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73 584,2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73 584,2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169 716,5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169 716,5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266 005,8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223 876,6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1 978 245,2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464 233,2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439 860,2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1 488 243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232 094,3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нәсиелерді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 профициті)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