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261a6" w14:textId="83261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Ғабит Мүсірепов атындағы ауданының аумағында жергілікті ауқымдағы табиғи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 әкімінің 2017 жылғы 17 сәуірдегі № 10 шешімі. Солтүстік Қазақстан облысының Әділет департаментінде 2017 жылғы 17 сәуірде № 4144 болып тіркелді. Күші жойылды - Солтүстік Қазақстан облысы Ғабит Мүсірепов атындағы ауданы әкімінің 2017 жылғы 27 желтоқсандағы № 23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Ғабит Мүсірепов атындағы ауданы әкімінің 27.12.2017 </w:t>
      </w:r>
      <w:r>
        <w:rPr>
          <w:rFonts w:ascii="Times New Roman"/>
          <w:b w:val="false"/>
          <w:i w:val="false"/>
          <w:color w:val="ff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жергелекті мемлекеттік басқару және өзін-өзі туралы" Қазақстан Республикасының 2001 жылғы 23 қаңтардағы Заңының 33-бабының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"Азаматтық қорғау туралы" Қазақстан Республикасының 2014 жылғы 11 сәуірдегі Заңының 4-бабының 5-тармағының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50-бабының 2-тармағының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а сәйкес, "Табиғи және техногендiк сипаттағы төтенше жағдайлардың сыныптамасын белгілеу туралы" Қазақстан Республикасы Үкіметінің 2014 жылғы 2 шілдедегі № 756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елді мекендердің тыныс-тіршілігін қамтамасыз ету мақсатында, Солтүстік Қазақстан облысы Ғабит Мүсірепов атындағы ауданының әкімі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Ғабит Мүсірепов атындағы ауданының аумағында жергілікті ауқымдағы табиғи сипаттағы төтенше жағдай жариялансын.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Төтенше жағдайды жою басшысы болып Солтүстік Қазақстан облысы Ғабит Мүсірепов атындағы аудан әкімінің орынбасары А.Б. Бекеев тағайындалсын және осы шешімнен туындайтын тиісті іс-шараларды жүргізу тапсырылсын.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 және 2017 жылдың 17 сәуірінен бастап туындаған құқықтық қатынастарға таралады.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Дудов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