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4447" w14:textId="9bb4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Солтүстік Қазақстан облысы Ғабит Мүсірепов атындағы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Ғабит Мүсірепов атындағы аудан әкімдігінің 2017 жылғы 28 ақпандағы № 60 қаулысы. Солтүстік Қазақстан облысының Әділет департаментінде 2017 жылғы 30 наурызда № 4124 болып тіркелді. Күші жойылды - Солтүстік Қазақстан облысы Ғабит Мусрепов атындағы ауданы әкімдігінің 2017 жылғы 25 қазандағы № 334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Мусрепов атындағы ауданы әкімдігінің 25.10.2017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Солтүстік Қазақстан облысы Ғабит Мүсірепов атындағы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әкімдігінің 2017 жылғы 28 ақпандағы № 60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Солтүстік Қазақстан облысы Ғабит Мүсірепов атындағы ауданы бойынша мектепке дейiнгi тәрбие мен оқытуға мемлекеттiк бiлiм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4746"/>
        <w:gridCol w:w="1412"/>
        <w:gridCol w:w="1415"/>
        <w:gridCol w:w="1415"/>
        <w:gridCol w:w="1043"/>
        <w:gridCol w:w="1043"/>
      </w:tblGrid>
      <w:tr>
        <w:trPr>
          <w:trHeight w:val="30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ұйымдарының әкімшілік-аумақтық орналасуы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 тар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 тар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орталықтар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қаржыландырылатын мектепке дейінгі мекемелер </w:t>
            </w:r>
          </w:p>
          <w:bookmarkEnd w:id="6"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"Астана" бөбекжайы" коммуналдық мемлекеттік қазыналық кәсіпорны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"Айгөлек" балабақшасы" коммуналдық мемлекеттік қазыналық кәсіпорны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"Целинное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"Дружба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"Пески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"Володарское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"Приишим орта мектебі" коммуналдық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"Новоишим қазақ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"Тоқсан би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"Ставрополка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"Раисовка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 Новоишим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"Тоқты бастауыш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"Андреевка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"Привольное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"Червонный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"Рузаевка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"Чистопол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7"/>
        <w:gridCol w:w="2050"/>
        <w:gridCol w:w="2051"/>
        <w:gridCol w:w="1696"/>
        <w:gridCol w:w="993"/>
        <w:gridCol w:w="993"/>
      </w:tblGrid>
      <w:tr>
        <w:trPr>
          <w:trHeight w:val="30" w:hRule="atLeast"/>
        </w:trPr>
        <w:tc>
          <w:tcPr>
            <w:tcW w:w="4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қаржыландырылатын, мектепке дейiнгi ұйымдарда қаржыландырудың жан басына шаққанда бiр айдағы мөлшерi (теңге)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 тар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 тар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орталықтар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"Астана" бөбекжайы" коммуналдық мемлекеттік қазыналық кәсіпорны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"Айгөлек" балабақшасы" коммуналдық мемлекеттік қазыналық кәсіпорны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"Целинное орта мектебі" коммуналдық мемлекеттік мекемесі 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"Дружба орта мектебі" коммуналдық мемлекеттік мекемесі 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"Пески орта мектебі" коммуналдық мемлекеттік мекемесі 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"Володарское орта мектебі" коммуналдық мемлекеттік мекемесі 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"Приишим орта мектебі" коммуналдық мемлекеттік мекемесі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"Новоишим қазақ орта мектебі" коммуналдық мемлекеттік мекемесі 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"Тоқсан би орта мектебі" коммуналдық мемлекеттік мекемесі 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"Ставрополка орта мектебі" коммуналдық мемлекеттік мекемесі 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"Раисовка орта мектебі" коммуналдық мемлекеттік мекемесі 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 Новоишим орта мектебі" коммуналдық мемлекеттік мекемесі 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"Тоқты бастауыш мектебі" коммуналдық мемлекеттік мекемесі 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"Андреевка орта мектебі" коммуналдық мемлекеттік мекемесі 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 орта мектебі" коммуналдық мемлекеттік мекемесі 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"Привольное орта мектебі" коммуналдық мемлекеттік мекемесі 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"Червонный орта мектебі" коммуналдық мемлекеттік мекемесі 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"Рузаевка орта мектебі" коммуналдық мемлекеттік мекемесі 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"Чистопол орта мектебі" коммуналдық мемлекеттік мекемесі 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1"/>
        <w:gridCol w:w="2619"/>
        <w:gridCol w:w="1720"/>
        <w:gridCol w:w="1366"/>
        <w:gridCol w:w="1007"/>
        <w:gridCol w:w="1007"/>
      </w:tblGrid>
      <w:tr>
        <w:trPr>
          <w:trHeight w:val="30" w:hRule="atLeast"/>
        </w:trPr>
        <w:tc>
          <w:tcPr>
            <w:tcW w:w="4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қаржыландырылатын, мектепке дейiнгi ұйымдар ата-аналарының бiр айдағы төлемақы мөлшерi (теңге)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 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 тар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орталықтар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"Астана" бөбекжайы" коммуналдық мемлекеттік қазыналық кәсіпорны</w:t>
            </w:r>
          </w:p>
          <w:bookmarkEnd w:id="49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8800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"Айгөлек" балабақшасы" коммуналдық мемлекеттік қазыналық кәсіпорны</w:t>
            </w:r>
          </w:p>
          <w:bookmarkEnd w:id="50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"Целинное орта мектебі" коммуналдық мемлекеттік мекемесі </w:t>
            </w:r>
          </w:p>
          <w:bookmarkEnd w:id="51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"Дружба орта мектебі" коммуналдық мемлекеттік мекемесі </w:t>
            </w:r>
          </w:p>
          <w:bookmarkEnd w:id="52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"Пески орта мектебі" коммуналдық мемлекеттік мекемесі </w:t>
            </w:r>
          </w:p>
          <w:bookmarkEnd w:id="53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"Володарское орта мектебі" коммуналдық мемлекеттік мекемесі </w:t>
            </w:r>
          </w:p>
          <w:bookmarkEnd w:id="54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"Приишим орта мектебі" коммуналдық мемлекеттік мекемесі</w:t>
            </w:r>
          </w:p>
          <w:bookmarkEnd w:id="55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"Новоишим қазақ орта мектебі" коммуналдық мемлекеттік мекемесі </w:t>
            </w:r>
          </w:p>
          <w:bookmarkEnd w:id="56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"Тоқсан би орта мектебі" коммуналдық мемлекеттік мекемесі </w:t>
            </w:r>
          </w:p>
          <w:bookmarkEnd w:id="57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"Ставрополка орта мектебі" коммуналдық мемлекеттік мекемесі </w:t>
            </w:r>
          </w:p>
          <w:bookmarkEnd w:id="58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"Раисовка орта мектебі" коммуналдық мемлекеттік мекемесі </w:t>
            </w:r>
          </w:p>
          <w:bookmarkEnd w:id="59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 Новоишим орта мектебі" коммуналдық мемлекеттік мекемесі </w:t>
            </w:r>
          </w:p>
          <w:bookmarkEnd w:id="60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"Тоқты бастауыш мектебі" коммуналдық мемлекеттік мекемесі </w:t>
            </w:r>
          </w:p>
          <w:bookmarkEnd w:id="61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"Андреевка орта мектебі" коммуналдық мемлекеттік мекемесі </w:t>
            </w:r>
          </w:p>
          <w:bookmarkEnd w:id="62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 орта мектебі" коммуналдық мемлекеттік мекемесі </w:t>
            </w:r>
          </w:p>
          <w:bookmarkEnd w:id="63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"Привольное орта мектебі" коммуналдық мемлекеттік мекемесі </w:t>
            </w:r>
          </w:p>
          <w:bookmarkEnd w:id="64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"Червонный орта мектебі" коммуналдық мемлекеттік мекемесі </w:t>
            </w:r>
          </w:p>
          <w:bookmarkEnd w:id="65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"Рузаевка орта мектебі" коммуналдық мемлекеттік мекемесі </w:t>
            </w:r>
          </w:p>
          <w:bookmarkEnd w:id="66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"Чистопол орта мектебі" коммуналдық мемлекеттік мекемесі </w:t>
            </w:r>
          </w:p>
          <w:bookmarkEnd w:id="67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