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c3ee" w14:textId="057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Солтүстік Қазақстан облысы Ақжар ауданы Талшық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21 желтоқсандағы № 22-9 шешімі. Солтүстік Қазақстан облысының Әділет департаментінде 2018 жылғы 11 қаңтарда № 4501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Талшық ауылдық округінің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35 445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16 831,1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35 445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бюджеттің кірістері Қазақстан Республикасының 2008 жылғы 4 желтоқсандағы Бюджет кодексіне сәйкес мына салықтық түсімдер есебінен қалыптастырылатыны белгілесін: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салығына;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2018 жылға берілетін бюджеттік субвенция 18 611 мың теңге сомасында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жалақысын толық мөлшерде төлеу қамтамасыз етілсін.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22-9 Ақжар аудандық мәслихатының шешіміне 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2018 жылға арналған бюджеті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994"/>
        <w:gridCol w:w="662"/>
        <w:gridCol w:w="7410"/>
        <w:gridCol w:w="25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22-9 Солтүстік Қазақстан облысы Ақжар аудандық мәслихатының шешіміне 2 қосымша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 ауылдық округінің 2019 жылға арналған бюджеті</w:t>
      </w:r>
    </w:p>
    <w:bookmarkEnd w:id="24"/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</w:tbl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 ауылдық округінің 2019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22-9 Солтүстік Қазақстан облысы Ақжар аудандық мәслихатының шешіміне 3 қосымша</w:t>
            </w:r>
          </w:p>
        </w:tc>
      </w:tr>
    </w:tbl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 ауылдық округінің 2020 жылға арналған бюджеті</w:t>
      </w:r>
    </w:p>
    <w:bookmarkEnd w:id="60"/>
    <w:bookmarkStart w:name="z12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</w:tbl>
    <w:bookmarkStart w:name="z14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Талшық ауылдық округінің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