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247a" w14:textId="ddc2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Солтүстік Қазақстан облысының Ақжар аудандық бюджет туралы" Солтүстік Қазақстан облысының Ақжар аудандық мәслихатының 2016 жылғы 23 желтоқсандағы № 9-1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2017 жылғы 27 қарашадағы № 20-1 шешімі. Солтүстік Қазақстан облысының Әділет департаментінде 2017 жылғы 8 желтоқсанда № 4415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облысының Ақжар аудандық мәслихатының 2016 жылғы 23 желтоқсандағы № 9-1 "2017-2019 жылдарға арналған Солтүстік Қазақстан облысының Ақжар аудандық бюджет туралы" (нормативтік құқықтық актілерді мемлекеттік тіркеу тізілімінде № 3997 2017 жылғы 5 қаңтарда тіркелген және 2017 жылғы 1 қаңтарда "Акжарские вести" газетінде және 2017 жылғы 1 қаңтарда "Нұрлы-ел" № 2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Сәйкесінше 1, 2 және 3 қосымшаларына сәйкес 2017-2019 жылдарға арналған Солтүстік Қазақстан облысы Ақжар аудандық бюджеті бекітілсін, соның ішінде 2017 жылға мына көлемде: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2 555 915,9 мың теңге, оның ішінде мыналар бойынша: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314 492,2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8 729,6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2 224 694,1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2 600 220,3 мың теңге.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106 093,3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122 526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16 432,7 мың теңге.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теңге, сонымен қатар: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мемлекетке қаржылық активтерді сатудан түскен түсім - 0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-150 397,7 мың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– 150 397,7 мың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Ақжар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Б.Закенов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Ақжар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А.Хоршат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қарашадағы № 20-1 Солтүстік Қазақстан облысының Ақжар аудандық мәслихаттың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 № 9-1 Солтүстік Қазақстан облысының Ақжар аудандық мәслихаттың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2017 жылға арналған бюджеті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Табыс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976"/>
        <w:gridCol w:w="882"/>
        <w:gridCol w:w="6572"/>
        <w:gridCol w:w="32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6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2555915,9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314492,2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127635,2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127635,2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56102,2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2224694,1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2224694,1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2224694,1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2"/>
        <w:gridCol w:w="1094"/>
        <w:gridCol w:w="2"/>
        <w:gridCol w:w="5811"/>
        <w:gridCol w:w="2"/>
        <w:gridCol w:w="26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2600220,3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1566224,8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1519875,8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1474626,8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0"/>
        </w:tc>
        <w:tc>
          <w:tcPr>
            <w:tcW w:w="5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IY. Қаржылық активтермен операциялар бойынша сальдо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V.Тапшылық (молшылық) қаржысы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-150397,7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Тапшылықты қаржыландыру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0"/>
        </w:tc>
        <w:tc>
          <w:tcPr>
            <w:tcW w:w="5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6"/>
        </w:tc>
        <w:tc>
          <w:tcPr>
            <w:tcW w:w="5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8"/>
          <w:p>
            <w:pPr>
              <w:spacing w:after="20"/>
              <w:ind w:left="20"/>
              <w:jc w:val="both"/>
            </w:pPr>
          </w:p>
          <w:bookmarkEnd w:id="2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4"/>
        </w:tc>
        <w:tc>
          <w:tcPr>
            <w:tcW w:w="5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қарашадағы № 20-1 Солтүстік Қазақстан облысының Ақжар аудандық мәслихаттың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 № 9-1 Солтүстік Қазақстан облысының Ақжар аудандық мәслихаттың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8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округтердің 2017 жылға арналған бюджеттік бағдарламаларының</w:t>
      </w:r>
    </w:p>
    <w:bookmarkEnd w:id="229"/>
    <w:bookmarkStart w:name="z28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ТІЗБЕСІ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1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31"/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2"/>
          <w:p>
            <w:pPr>
              <w:spacing w:after="20"/>
              <w:ind w:left="20"/>
              <w:jc w:val="both"/>
            </w:pPr>
          </w:p>
          <w:bookmarkEnd w:id="2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132280,5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қарашадағы № 20-1 Солтүстік Қазақстан облысының Ақжар аудандық мәслихаттың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 № 9-1 Солтүстік Қазақстан облысының Ақжар аудандық мәслихаттың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9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бюджеттің инвестициялық жобаларына және аудандық бюджет бағдарламаларына бөлінетін дамудың бюджеттік бағдарламалардың тізбесі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4958"/>
        <w:gridCol w:w="25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1"/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ауданының Талшық ауылында Әуезов көшесінде 5 қабатты көп пәтерлі тұрғын үйдің құрылысы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ауданының Талшық ауылында бір пәтерлі тұрғын үйлер салуға жоба-сметалық құжаттамалар әзірлеу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ауданының Талшық ауылында Әуезов көшесінде 5 қабатты көп пәтерлі тұрғын үйге инженерлік- коммуникациялық инфрақұрылымды модульдік қазандықпен және ауласын абаттандыру құрылысы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ауданының Талшық ауылында салынып жатқан бір пәтерлі тұрғын үйлердің ауласын абаттандыру инженерлік коммуникациялық инфрақұрылымын жұргізуге жобалық-сметалық құжаттарын дайындау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жабық модульдік құрама конструкциясын пайдалана отырып дене шынықтыру -сауықтыру кешенінің құрылысының мемлекеттік сараптамасымен жобалық сметалық құжаттамасын әзірлеу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қарашадағы № 20-1 Солтүстік Қазақстан облысының Ақжар аудандық мәслихаттың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 № 9-1 Солтүстік Қазақстан облысының Ақжар аудандық мәслихаттың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414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органының резерві сомасын бөлу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3265"/>
        <w:gridCol w:w="2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8"/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0"/>
          <w:p>
            <w:pPr>
              <w:spacing w:after="20"/>
              <w:ind w:left="20"/>
              <w:jc w:val="both"/>
            </w:pPr>
          </w:p>
          <w:bookmarkEnd w:id="35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