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40167" w14:textId="36401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Ақжар ауданында 2017 жылға мектепке дейінгі тәрбие мен оқытуға мемлекеттік білім беру тапсырысын,ата-ана төлемақысының мөлшерін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Ақжар ауданы әкімдігінің 2017 жылғы 20 қыркүйектегі № 166 қаулысы. Солтүстік Қазақстан облысының Әділет департаментінде 2017 жылғы 9 қазанда № 4336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 31-бабының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"Білім туралы" Қазақстан Республикасының 2007 жылғы 27 шілдедегі Заңының 6-бабы 4тармағының </w:t>
      </w:r>
      <w:r>
        <w:rPr>
          <w:rFonts w:ascii="Times New Roman"/>
          <w:b w:val="false"/>
          <w:i w:val="false"/>
          <w:color w:val="000000"/>
          <w:sz w:val="28"/>
        </w:rPr>
        <w:t>8-1)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Ақжар ауданы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Ақжар ауданында 2017 жылға мектепке дейінгі тәрбие мен оқытуға мемлекеттік білім беру тапсырысын, ата-ана төлемақысының мөлшері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Солтүстік Қазақстан облысы Ақжар ауданының 2014 жылғы 11 тамыздағы №279 "Солтүстік Қазақстан облысы Ақжар ауданының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2014 жылғы 25 тамыздағы №2918 тіркелген, 2014 жылғы 29 тамыздағы №34 "Ақжар Хабар" және №34 "Дала дидары" газеттерінде жарияланған) күші жойылды деп танылсын.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Солтүстік Қазақстан облысы Ақжар ауданы әкімінің жетекшілік ететін орынбасарына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бастап он күнтізбелік күн өткеннен кейін қолданысқа енгізіледі. 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С.Тұралинов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ауданы әкімдігінің 2017 жылғы 20 қыркүйектегі № 166 қаулысына қосымша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Ақжар ауданында 2017 жылға мектепке дейінгі тәрбие мен оқытуға мемлекеттік білім беру тапсырысын, ата-ана төлемақысының мөлшері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4"/>
        <w:gridCol w:w="4651"/>
        <w:gridCol w:w="1419"/>
        <w:gridCol w:w="1483"/>
        <w:gridCol w:w="1296"/>
        <w:gridCol w:w="1285"/>
        <w:gridCol w:w="5"/>
        <w:gridCol w:w="5"/>
        <w:gridCol w:w="1112"/>
      </w:tblGrid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6"/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тәрбие және оқыту ұйымдарының әкімшілік –аумақтық орналасуы (аудан, қала)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тәрбие және оқыту ұймдарының тәрбиеленушілер саны 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"/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Балабақ-ша 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жанындағы толық күндік шағын- орталықтар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жанын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дағы жарты күндік шағын- орталықтар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Дербес толық күндік шағын -орталықтар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Дербес жарты күндік шағын-орталықтар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Ақжар ауданы 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"/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Ақжар ауданы әкімдігінің мемлекеттік коммуналдық казыналық кәсіпорн "Балдырған" балалар бөбек бақшасы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9"/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Ақжар ауданы әкімдігінің мемлекеттік коммуналдық казыналық кәсіпорн "Айгөлек" балалар бөбек бақшасы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0"/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Ақжар ауданы әкімдігінің мемлекеттік коммуналдық казыналық кәсіпорн "Еркетай" балалар бөбек бақшасы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1"/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Ақжар ауданы әкімдігінің мемлекеттік коммуналдық казыналық кәсіпорн "Балапан" балалар бөбек бақшасы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2"/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Бестерек орта мектебінің жанындағы қосымша топтар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3"/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 Білім және ғылым министрлігі Солтүстік Қазақстан облысы Ақжар ауданы әкімдігінің "Айсары негізгі мектебі" коммуналдық мемлекеттік мекемесі 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4"/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 Білім және ғылым министрлігі Солтүстік Қазақстан облысы Ақжар ауданы әкімдігінің "Ақжарқын орта мектебі" коммуналдық мемлекеттік мекемесі 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5"/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 Білім және ғылым министрлігі Солтүстік Қазақстан облысы Ақжар ауданы әкімдігінің "Алкатерек орта мектебі" коммуналдық мемлекеттік мекемесі 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6"/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 Білім және ғылым министрлігі Солтүстік Қазақстан облысы Ақжар ауданы әкімдігінің "Ащыкөл орта мектебі" коммуналдық мемлекеттік мекемесі 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7"/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Білім және ғылым министрлігі Солтүстік Қазақстан облысы Ақжар ауданы әкімдігінің "Ақсары негізгі мектебі" коммуналдық мемлекеттік мекемесі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8"/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Білім және ғылым министрлігі Солтүстік Қазақстан облысы Ақжар ауданы әкімдігінің "Бостандық орта мектебі" коммуналдық мемлекеттік мекемесі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9"/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Білім және ғылым министрлігі Солтүстік Қазақстан облысы Ақжар ауданы әкімдігінің "Горьковский орта мектебі" коммуналдық мемлекеттік мекемесі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0"/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Білім және ғылым министрлігі Солтүстік Қазақстан облысы Ақжар ауданы әкімдігінің "Дәуіт орта мектебі" коммуналдық мемлекеттік мекемесі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1"/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 Білім және ғылым министрлігі Солтүстік Қазақстан облысы Ақжар ауданы әкімдігінің "Қазан орта мектебі" коммуналдық мемлекеттік мекемесі 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2"/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 Білім және ғылым министрлігі Солтүстік Қазақстан облысы Ақжар ауданы әкімдігінің "Қарашілік орта мектебі" коммуналдық мемлекеттік мекемесі 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3"/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 Білім және ғылым министрлігі Солтүстік Қазақстан облысы Ақжар ауданы әкімдігінің "Қенащы орта мектебі" коммуналдық мемлекеттік мекемесі 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24"/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 Білім және ғылым министрлігі Солтүстік Қазақстан облысы Ақжар ауданы әкімдігінің "Киев орта мектебі" коммуналдық мемлекеттік мекемесі 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25"/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 Білім және ғылым министрлігі Солтүстік Қазақстан облысы Ақжар ауданы әкімдігінің "Қызылту орта мектебі" коммуналдық мемлекеттік мекемесі 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26"/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 Білім және ғылым министрлігі Солтүстік Қазақстан облысы Ақжар ауданы әкімдігінің "№1Ленинград орта мектебі" коммуналдық мемлекеттік мекемесі 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27"/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 Білім және ғылым министрлігі Солтүстік Қазақстан облысы Ақжар ауданы әкімдігінің "№2Ленинград орта мектебі" коммуналдық мемлекеттік мекемесі 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28"/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 Білім және ғылым министрлігі Солтүстік Қазақстан облысы Ақжар ауданы әкімдігінің "Май орта мектебі" коммуналдық мемлекеттік мекемесі 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29"/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 Білім және ғылым министрлігі Солтүстік Қазақстан облысы Ақжар ауданы әкімдігінің "Новосел негізгі мектебі" коммуналдық мемлекеттік мекемесі 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30"/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Білім және ғылым министрлігі Солтүстік Қазақстан облысы Ақжар ауданы әкімдігінің "Тұғыржап бастауыш мектебі" коммуналдық мемлекеттік мекемесі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31"/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 Білім және ғылым министрлігі Солтүстік Қазақстан облысы Ақжар ауданы әкімдігінің "Үлгілі орта мектебі" коммуналдық мемлекеттік мекемесі 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32"/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 Білім және ғылым министрлігі Солтүстік Қазақстан облысы Ақжар ауданы әкімдігінің "Смағұл Садвақасов атындағы Ұялы орта мектебі" коммуналдық мемлекеттік мекемесі 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33"/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 Білім және ғылым министрлігі Солтүстік Қазақстан облысы Ақжар ауданы әкімдігінің "Восход негізгі мектебі" коммуналдық мемлекеттік мекемесі 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34"/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 Білім және ғылым министрлігі Солтүстік Қазақстан облысы Ақжар ауданы әкімдігінің "Байтус орталау мектебі" коммуналдық мемлекеттік мекемесі 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6"/>
        <w:gridCol w:w="3903"/>
        <w:gridCol w:w="2288"/>
        <w:gridCol w:w="1502"/>
        <w:gridCol w:w="1503"/>
        <w:gridCol w:w="931"/>
        <w:gridCol w:w="1297"/>
      </w:tblGrid>
      <w:tr>
        <w:trPr>
          <w:trHeight w:val="30" w:hRule="atLeast"/>
        </w:trPr>
        <w:tc>
          <w:tcPr>
            <w:tcW w:w="8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36"/>
        </w:tc>
        <w:tc>
          <w:tcPr>
            <w:tcW w:w="39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Ұйымның атауы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Мектепке дейінгі білім беру ұйымдарындағы ата-ана төлемақысының мөлшері (теңге) айына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Балабақша 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жанындағы толық күндік шағын- орталықтар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жанындағы жарты күндік шағын- орталықтар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Дербес толық күндік шағын-орталықтар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Дербес жарты күндік шағын-орталық- тар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7"/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8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8"/>
        </w:tc>
        <w:tc>
          <w:tcPr>
            <w:tcW w:w="39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Ақжар ауданы әкімдігінің мемлекеттік коммуналдық казыналық кәсіпорн "Балдырған" балалар бөбек бақшасы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7000</w:t>
            </w:r>
          </w:p>
        </w:tc>
        <w:tc>
          <w:tcPr>
            <w:tcW w:w="15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кейін 7500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9"/>
        </w:tc>
        <w:tc>
          <w:tcPr>
            <w:tcW w:w="39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Ақжар ауданы әкімдігінің мемлекеттік коммуналдық казыналық кәсіпорн "Айгөлек" балалар бөбек бақшасы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7000</w:t>
            </w:r>
          </w:p>
        </w:tc>
        <w:tc>
          <w:tcPr>
            <w:tcW w:w="15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кейін 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0"/>
        </w:tc>
        <w:tc>
          <w:tcPr>
            <w:tcW w:w="39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Ақжар ауданы әкімдігінің мемлекеттік коммуналдық казыналық кәсіпорн "Еркетай" балалар бөбек бақшасы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7000</w:t>
            </w:r>
          </w:p>
        </w:tc>
        <w:tc>
          <w:tcPr>
            <w:tcW w:w="15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кейін 7500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1"/>
        </w:tc>
        <w:tc>
          <w:tcPr>
            <w:tcW w:w="39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Ақжар ауданы әкімдігінің мемлекеттік коммуналдық казыналық кәсіпорн "Балапан" балалар бөбек бақшасы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5500</w:t>
            </w:r>
          </w:p>
        </w:tc>
        <w:tc>
          <w:tcPr>
            <w:tcW w:w="15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кейін 6000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2"/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Бестерек орта мектебінің жанындағы қосымша топтар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43"/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 Білім және ғылым министрлігі Солтүстік Қазақстан облысы Ақжар ауданы әкімдігінің "Айсары негізгі мектебі" коммуналдық мемлекеттік мекемесі 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4"/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 Білім және ғылым министрлігі Солтүстік Қазақстан облысы Ақжар ауданы әкімдігінің "Ақжарқын орта мектебі" коммуналдық мемлекеттік мекемесі 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45"/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 Білім және ғылым министрлігі Солтүстік Қазақстан облысы Ақжар ауданы әкімдігінің "Алкатерек орта мектебі" коммуналдық мемлекеттік мекемесі 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46"/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 Білім және ғылым министрлігі Солтүстік Қазақстан облысы Ақжар ауданы әкімдігінің "Ащыкөл орта мектебі" коммуналдық мемлекеттік мекемесі 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7"/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Білім және ғылым министрлігі Солтүстік Қазақстан облысы Ақжар ауданы әкімдігінің "Ақсары негізгі мектебі" коммуналдық мемлекеттік мекемесі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48"/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Білім және ғылым министрлігі Солтүстік Қазақстан облысы Ақжар ауданы әкімдігінің "Бостандық орта мектебі" коммуналдық мемлекеттік мекемесі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9"/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Білім және ғылым министрлігі Солтүстік Қазақстан облысы Ақжар ауданы әкімдігінің "Горьковский орта мектебі" коммуналдық мемлекеттік мекемесі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0"/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Білім және ғылым министрлігі Солтүстік Қазақстан облысы Ақжар ауданы әкімдігінің "Дәуіт орта мектебі" коммуналдық мемлекеттік мекемесі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51"/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 Білім және ғылым министрлігі Солтүстік Қазақстан облысы Ақжар ауданы әкімдігінің "Қазан орта мектебі" коммуналдық мемлекеттік мекемесі 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52"/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 Білім және ғылым министрлігі Солтүстік Қазақстан облысы Ақжар ауданы әкімдігінің "Қарашілік орта мектебі" коммуналдық мемлекеттік мекемесі 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53"/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 Білім және ғылым министрлігі Солтүстік Қазақстан облысы Ақжар ауданы әкімдігінің "Қенащы орта мектебі" коммуналдық мемлекеттік мекемесі 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54"/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 Білім және ғылым министрлігі Солтүстік Қазақстан облысы Ақжар ауданы әкімдігінің "Киев орта мектебі" коммуналдық мемлекеттік мекемесі 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55"/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 Білім және ғылым министрлігі Солтүстік Қазақстан облысы Ақжар ауданы әкімдігінің "Қызылту орта мектебі" коммуналдық мемлекеттік мекемесі 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56"/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 Білім және ғылым министрлігі Солтүстік Қазақстан облысы Ақжар ауданы әкімдігінің "№1Ленинград орта мектебі" коммуналдық мемлекеттік мекемесі 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57"/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 Білім және ғылым министрлігі Солтүстік Қазақстан облысы Ақжар ауданы әкімдігінің "№2Ленинград орта мектебі" коммуналдық мемлекеттік мекемесі 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58"/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 Білім және ғылым министрлігі Солтүстік Қазақстан облысы Ақжар ауданы әкімдігінің "Май орта мектебі" коммуналдық мемлекеттік мекемесі 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59"/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 Білім және ғылым министрлігі Солтүстік Қазақстан облысы Ақжар ауданы әкімдігінің "Новосел негізгі мектебі" коммуналдық мемлекеттік мекемесі 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60"/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Білім және ғылым министрлігі Солтүстік Қазақстан облысы Ақжар ауданы әкімдігінің "Тұғыржап бастауыш мектебі" коммуналдық мемлекеттік мекемесі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61"/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 Білім және ғылым министрлігі Солтүстік Қазақстан облысы Ақжар ауданы әкімдігінің "Үлгілі орта мектебі" коммуналдық мемлекеттік мекемесі 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62"/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 Білім және ғылым министрлігі Солтүстік Қазақстан облысы Ақжар ауданы әкімдігінің "Смағұл Садвақасов атындағы Ұялы орта мектебі" коммуналдық мемлекеттік мекемесі 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63"/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 Білім және ғылым министрлігі Солтүстік Қазақстан облысы Ақжар ауданы әкімдігінің "Восход негізгі мектебі" коммуналдық мемлекеттік мекемесі 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64"/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 Білім және ғылым министрлігі Солтүстік Қазақстан облысы Ақжар ауданы әкімдігінің "Байтус орталау мектебі" коммуналдық мемлекеттік мекемесі 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