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cd2" w14:textId="b771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облысының Ақжар аудандық бюджет туралы" Солтүстік Қазақстан облысының Ақжар аудандық мәслихатының 2016 жылғы 23 желтоқсандағы № 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12 қыркүйектегі № 18-1 шешімі. Солтүстік Қазақстан облысының Әділет департаментінде 2017 жылғы 25 қыркүйекте № 4316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Ақжар аудандық мәслихатының 2016 жылғы 23 желтоқсандағы № 9-1 "2017-2019 жылдарға арналған Солтүстік Қазақстан облысының Ақжар аудандық бюджет туралы" (нормативтік құқықтық актілерді мемлекеттік тіркеу тізілімінде № 3997 2017 жылғы 5 қаңтарда тіркелген және 2017 жылғы 1 қаңтарда "Акжарские вести" газетінде және 2017 жылғы 1 қаңтарда "Нұрлы-ел" № 2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Сәйкесінше 1, 2 және 3 қосымшаларына сәйкес 2017-2019 жылдарға арналған Солтүстік Қазақстан облысы Ақжар аудандық бюджеті бекітілсін, соның ішінде 2017 жылға мына көлемде: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2 572 990,3 мың теңге, оның ішінде мыналар бойынша: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325 116,8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7 571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2 230 302,5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2 617 294,7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106 093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122 526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16 433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сонымен қатар: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-150 397,4 мың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150 397,4 мың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 № 18-1 Солтүстік Қазақстан облысының Ақжар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1 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2017 жылға арналған бюджеті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6"/>
        <w:gridCol w:w="882"/>
        <w:gridCol w:w="6572"/>
        <w:gridCol w:w="32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2572990,3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325116,8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2230302,5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2230302,5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2"/>
        <w:gridCol w:w="1096"/>
        <w:gridCol w:w="5811"/>
        <w:gridCol w:w="26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2617294,7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1570855,5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1524326,5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IY. Қаржылық активтермен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V.Тапшылық (молшылық) қаржысы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Тапшылықты қаржыландыру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 № 18-1 Солтүстік Қазақстан облысының Ақжар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4 қосымша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2017 жылға арналған бюджеттік бағдарламаларының</w:t>
      </w:r>
    </w:p>
    <w:bookmarkEnd w:id="252"/>
    <w:bookmarkStart w:name="z27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54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(ауылдық,селолық )округтер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 № 18-1 Солтүстік Қазақстан облысының Ақжар аудандық мәслихаттың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8 қосымша</w:t>
            </w:r>
          </w:p>
        </w:tc>
      </w:tr>
    </w:tbl>
    <w:bookmarkStart w:name="z3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8"/>
        <w:gridCol w:w="1438"/>
        <w:gridCol w:w="4920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4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а. Әуезов көшесінде 5 қабатты көп пәтерлі тұрғын үйдің құрылысы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а. бір пәтерлі тұрғын үйлер салуға жоба-сметалық құжаттамалар әзірлеу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а. Әуезов көшесінде 5 қабатты көп пәтерлі тұрғын үйге инженерлік- коммуникациялық инфрақұрылымды модульдік қазандықпен және ауласын абаттандыру құрылысы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а. салынып жатқан бір пәтерлі тұрғын үйлердің ауласын абаттандыру инженерлік коммуникациялық инфрақұрылымын жұргізуге жобалық-сметалық құжаттарын дайындау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9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жабық модульдік құрама конструкциясын пайдалана отырып дене шынықтыру -сауықтыру кешенінің құрылысының мемлекеттік сараптамасымен жобалық сметалық құжаттамасын әзірлеу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 № 18-1 Солтүстік Қазақстан облысының Ақжар аудандық мәслихаттың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9-1 Солтүстік Қазақстан облысының Ақжар аудандық мәслихаттың шешіміне 9 қосымша</w:t>
            </w:r>
          </w:p>
        </w:tc>
      </w:tr>
    </w:tbl>
    <w:bookmarkStart w:name="z40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органының резерві сомасын бөлу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</w:p>
          <w:bookmarkEnd w:id="3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