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c84f" w14:textId="002c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Имантау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6-15-12 шешімі. Солтүстік Қазақстан облысының Әділет департаментінде 2018 жылғы 17 қаңтарда № 4539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20 732,0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20 732,0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28.09.2018 </w:t>
      </w:r>
      <w:r>
        <w:rPr>
          <w:rFonts w:ascii="Times New Roman"/>
          <w:b w:val="false"/>
          <w:i w:val="false"/>
          <w:color w:val="000000"/>
          <w:sz w:val="28"/>
        </w:rPr>
        <w:t>№ 6-22-3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округтің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әкімдері әкімшілік құқық бұзушылықтар үшін салатын айыппұлдар;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қалыптасуы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12 932,0 мың теңге сомасында көзделсін.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 әкімдігінің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коммуналды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6-15-12 шешіміне 1-қосымша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Имантау ауылдық округінің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28.09.2018 </w:t>
      </w:r>
      <w:r>
        <w:rPr>
          <w:rFonts w:ascii="Times New Roman"/>
          <w:b w:val="false"/>
          <w:i w:val="false"/>
          <w:color w:val="ff0000"/>
          <w:sz w:val="28"/>
        </w:rPr>
        <w:t>№ 6-22-3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6-15-12 шешіміне 2 қосымша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Имантау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4"/>
        <w:gridCol w:w="5"/>
        <w:gridCol w:w="1482"/>
        <w:gridCol w:w="5855"/>
        <w:gridCol w:w="2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5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6-15-12 шешіміне 3 қосымша</w:t>
            </w:r>
          </w:p>
        </w:tc>
      </w:tr>
    </w:tbl>
    <w:bookmarkStart w:name="z12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Имантау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607"/>
        <w:gridCol w:w="1450"/>
        <w:gridCol w:w="5728"/>
        <w:gridCol w:w="2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5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