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b2e" w14:textId="3e4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Казанка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6-15-13 шешімі. Солтүстік Қазақстан облысының Әділет департаментінде 2018 жылғы 17 қаңтарда № 4536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15 734,0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3595,8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11 900,0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15 734,0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11 900,0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Айыртау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әкімдігінің 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1-қосымша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Казанка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2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Казанка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Бюджеттің тапшылығы (профициті).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 пайдалану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3 қосымша</w:t>
            </w:r>
          </w:p>
        </w:tc>
      </w:tr>
    </w:tbl>
    <w:bookmarkStart w:name="z1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Казанка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