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2b6e" w14:textId="e55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Антоновка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6-15-9 шешімі. Солтүстік Қазақстан облысының Әділет департаментінде 2018 жылғы 17 қаңтарда № 4532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19095,0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4158,4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19095,0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6-25-4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округінің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әкімшілік құқық бұзушылықтар үшін салатын айыппұлдары;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14795,0 мың теңге сомасында көзделсін.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Айыртау ауданы әкімдігінің 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қаржы бөлімі" 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1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Антоновка ауылдық округінің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6-25-4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ықалдықтары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6-15-9 шешіміне 2 қосымша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Антоновка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ІV.Бюджеттіңт 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 2017 жылғы 26 желтоқсандағы № 6-15-9 шешіміне 3 қосымша</w:t>
            </w:r>
          </w:p>
        </w:tc>
      </w:tr>
    </w:tbl>
    <w:bookmarkStart w:name="z12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Антоновка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