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d837" w14:textId="ee6d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мүгедектері үшін жұмыс орындарының квоталарын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2017 жылғы 11 желтоқсандағы № 392 қаулысы. Солтүстік Қазақстан облысының Әділет департаментінде 2017 жылғы 26 желтоқсанда № 4451 болып тіркелді. Күші жойылды - Солтүстік Қазақстан облысы Айыртау ауданы әкімдігінің 2023 жылғы 4 қаңтардағы №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ауданы әкімдігінің 04.01.2023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он күнтізбелік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06 сәуірдегі Қазақстан Республикасы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мүгедектердi әлеуметтiк қорғау туралы" 2005 жылғы 13 сәуірдегі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"Мүгедектер үшiн жұмыс орындарын квоталау қағидаларын бекiту туралы" 2016 жылғы 13 маусымдағы № 498 Қазақстан Республикасы Денсаулық сақтау және әлеуметтік даму министрінің бұйрығымен бекітілген Мүгедектер үшiн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(2016 жылғы 28 шілдеде №14010 Қазақстан Республикасы Нормативтік құқықтық актілерді мемлекеттік тіркеу тізілімінде тіркелген) Солтүстік Қазақстан облысы Айыртау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жұмыстардағы, еңбек жағдайлары зиянды, қауіпті жұмыстардағы жұмыс орындарын есептемегенде жұмыс орындары санынан мүгедектер үшін Солтүстік Қазақстан облысы Айыртау ауданы бойынша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Айыртау ауданы әкімдігінің халықты жұмыспен қамту орталығы" коммуналдық мемлекеттік мекемесі квотаға сәйкес мүгедектерді жұмыспен қамтуға жәрдемдесу бойынша шаралар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Айыртау ауданы әкiмiнiң жетекшілік ететін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2017 жылғы 11 желтоқсандағы № 392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мүгедектері үшін жұмыс орындарының квотасы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Айыртау ауданы әкімдігінің 25.04.2019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жаңа редакцияда - Солтүстік Қазақстан облысы Айыртау ауданы əкімдігінің 02.04.2020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(қызметкерлердің тізімдік санының 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нақты квотасы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істейтін мүгедектер саны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орындарына бекітілген квота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"Елецкий орта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 коммуналдық мемлекеттік мекемесінің Айыртау аудандық ауруханасы" шаруашылық жүргізу құқығындағы коммуналдық мемлекеттік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