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ddfe" w14:textId="86fd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Солтүстік Қазақстан облысы Айыртау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5 желтоқсандағы № 6-14-2 шешімі. Солтүстік Қазақстан облысының Әділет департаментінде 2017 жылғы 14 желтоқсанда № 4431 болып тіркелді. Күші жойылды - Солтүстік Қазақстан облысы Айыртау аудандық мәслихатының 2021 жылғы 29 қазандағы № 7-11-2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7-11-2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Солтүстік Қазақстан облысы Айыртау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маслихатының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аудандық мәслихатының 2017 жылғы 5 желтоқсандағы № 6-14-2 шешімімен 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Солтүстік Қазақстан облысы Айыртау ауданының коммуналдық меншігіне түскен болып танылған иесіз қалдықтарды басқару Қағидалары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Солтүстік Қазақстан облысы Айыртау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басқаруды Солтүстік Қазақстан облысы Айыртау ауданының жергілікті атқарушы органы (бұдан әрі – жергiлiктi атқарушы орган) жүзеге асырады.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тұрғын үй-коммуналдық шаруашылық саласындағы қызметті атқаруға уәкілеттілік берген және тиісті жергілікті бюджеттен қаржыландырылатын атқарушы орган - "Солтүстік Қазақстан облысы Айыртау ауданы әкімдігінің тұрғын үй-коммуналдық шаруашылық, жолаушылар көлігі және автомобиль жолдары бөлімі" коммуналдық мемлекеттік мекемесімен белгіленеді.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>ға сәйкес атқарылады.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