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1b2e" w14:textId="5f11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Айыртау ауданының бюджеті туралы" Айыртау аудандық мәслихатының 2016 жылғы 23 желтоқсандағы № 6-7-1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5 желтоқсандағы № 6-14-1 шешімі. Солтүстік Қазақстан облысының Әділет департаментінде 2017 жылғы 12 желтоқсанда № 4426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2016 жылғы 23 желтоқсандағы № 6-7-1 "2017-2019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4009 тіркелген, 2017 жылғы 19 қантарда "Айыртауские зори" және "Айыртау таңы"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Айыртау ауданының бюджеті тиісінше 1, 2, 3 қосымшаларға сәйкес, оның ішінде 2017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4 717 417,4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842 888,0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12 265,1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29 007,0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3 833 257,3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4 818 207,4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469 877,6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495 570,1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25 692,5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1300,0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- 571 967,6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571 967,6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495 570,1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25 692,5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-102 090,0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2017 жылға Айыртау аудандық жергілікті атқарушы органның резерві 13 792,7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5 желтоқсан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5 желтоқсандағы № 6-14-1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 1 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4 717 417,4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</w:tbl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4 818 207,4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3 266 204,1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3 230 893,1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2 785 881,1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     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4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2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 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5 желтоқсандағы № 6-14-1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 4 қосымша</w:t>
            </w:r>
          </w:p>
        </w:tc>
      </w:tr>
    </w:tbl>
    <w:bookmarkStart w:name="z26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бюджеттік бағдарламалар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