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6506" w14:textId="2cd6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Айыртау ауданының бюджеті туралы" Айыртау аудандық мәслихатының 2016 жылғы 23 желтоқсандағы № 6-7-1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2017 жылғы 25 қазандағы № 6-13-1 шешімі. Солтүстік Қазақстан облысының Әділет департаментінде 2017 жылғы 10 қарашада № 4361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2016 жылғы 23 желтоқсандағы № 6-7-1 "2017-2019 жылдарға арналған Айыртау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4009 тіркелген, 2017 жылғы 19 қантарда "Айыртау таңы" және "Айыртауские зори" газеттерінде жарияланған,)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Айыртау ауданының бюджеті тиісінше 1, 2, 3 қосымшаларға сәйкес, оның ішінде 2017 жылға мынадай көлемде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4 716 821,9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833 870,0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11 485,9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38 750,0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3 832 716,0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4 817 611,9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474 468,0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500 161,0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25 693,0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1300,0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алуға – 1300,0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- 576 558,0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576 558,0 мың теңге,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500 161,0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25 693,0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102 090,0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2017 жылға Айыртау аудандық жергілікті атқарушы органның резерві – 13 737,7 мың теңге сомасында бекітілсін.";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қолданысқа енеді.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ХIII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2017 жылғы 25 қазан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25 қазандағы № 6-13-1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2016 жылғы 23 желтоқсандағы № 6-7-1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Айыртау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6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4 716 821,9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833 870,0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201 454,0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74 860,0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4 038,9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4 038,9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3 832 716,0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3 832 716,0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3 832 716,0</w:t>
            </w:r>
          </w:p>
        </w:tc>
      </w:tr>
    </w:tbl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6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4 817 611,9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464 842,5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229 349,3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213 392,3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3 265 752,5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3 230 441,5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2 783 286,3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239 962,8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228 325,8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247 219,2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қалалардың және ауылдық елді мекендердің объектілерін жөндеу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170 813,8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 қолдануды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149 416,5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48 298,0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мекемелерініғ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139 895,1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2 817,0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163 265,2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163 265,2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163 265,2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берілетін трансферттер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7"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64"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1"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Бюджеттің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-576 558,0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82"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8"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25 қазандағы № 6-13-1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2016 жылғы 23 желтоқсандағы № 6-7-1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округтар бойынша бюджеттік бағдарламалар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5"/>
        </w:tc>
        <w:tc>
          <w:tcPr>
            <w:tcW w:w="4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213 392,3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23 002,2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12 843,4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14 306,6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13 478,2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19 721,3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15 957,0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25 қазандағы № 6-13-1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2016 жылғы 23 желтоқсандағы № 6-7-1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3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округтар бойынша жергілікті өзін-өзі басқару органдарына берілетін трансферттердің бөлуі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920"/>
        <w:gridCol w:w="1921"/>
        <w:gridCol w:w="3104"/>
        <w:gridCol w:w="39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1"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5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58 009,7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58 009,7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58 009,7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2 466,1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2 643,4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