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e4e" w14:textId="7f4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2017 жылғы 5 қазандағы № 327 қаулысы. Солтүстік Қазақстан облысының Әділет департаментінде 2017 жылғы қазанда № 4347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 аппаратының басшысы Ә.Ә. Ғаббасовқа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2017 жылғы 05 қазандағы № 327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әкімдігінің кейбір күші жойылған қаулыларының тізілімі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Айыртау ауданы әкімдігінің 2016 жылғы 04 ақпандағы № 37 "Солтүстік Қазақстан облысы Айыртау ауданының аумағында кандидаттардың үгіттік баспа материалдарын орналастыру үшін орындар анықтау және сайлаушылармен кездесулер өткізу үшін үй-жай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3615 болып тіркелген, 2016 жылдың 18 ақпанында "Айыртау таңы", "Айыртауские зори" газеттерінде жарияланған);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Айыртау ауданы әкімдігінің 2016 жылғы 24 мамырдағы № 181 "Солтүстік Қазақстан облысы Айыртау ауданының Антоновка және Лобаново ауылдық округтердің әкімдеріне кандидаттардың үгіттік баспа материалдарын орналастыру үшін орындар анықтау және таңдаушылармен кездесулер өткізу үшін үй-жай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3772 болып тіркелген, 2016 жылдың 02 маусымында "Айыртау таңы", "Айыртауские зори" газеттерінде жарияланған);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Солтүстік Қазақстан облысы Айыртау ауданы әкімдігінің 2016 жылғы 16 қыркүйектегі № 330 "Солтүстік Қазақстан облысы Айыртау ауданының Володар ауылдық округі әкіміне кандидаттардың үгіттік баспа материалдарын орналастыру үшін орындар анықтау және таңдаушылармен кездесу үшін үй-жай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3900 болып тіркелген, 2016 жылдың 06 қазанында "Айыртау таңы", "Айыртауские зори" газеттерінде жарияланған).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