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b7fe" w14:textId="a9db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Айыртау ауданының бюджеті туралы" Айыртау аудандық мәслихатының 2016 жылғы 23 желтоқсандағы № 6-7-1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2017 жылғы 14 шілдедегі № 6-11-2 шешімі. Солтүстік Қазақстан облысының Әділет департаментінде 2017 жылғы 26 шілдеде № 4275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1-тармақ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Айыртау аудандық мәслихатының 2016 жылғы 23 желтоқсандағы "2017-2019 жылдарға арналған Айыртау ауданының бюджеті туралы" № 6-7-1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19 қантарда "Айыртау таңы" және "Айыртауские зори" газеттерінде жарияланған, нормативтік құқықтық актілерді мемлекеттік тіркеу Тізілімінде № 4009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2017-2019 жылдарға арналған Айыртау ауданының бюджеті тиісінше 1, 2, 3 қосымшаларға сәйкес, оның ішінде 2017 жылға мынадай көлемде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4 683 265,2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821 870,0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19 759,0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35 371,0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бойынша – 3 806 265,2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4 784 955,2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474 468,0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500 161,0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25 693,0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400,0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алуға – 400,0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- 576 558,0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576 558,0 мың теңге, оның ішінде: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500 161,0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–25 693,0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-102 090,0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 (қоса беріледі).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2017 жылдың 1 қаңтарынан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ХI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2017 жылғы 14 шілде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14 шілдедегі № 6-11-2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23 желтоқсандағы № 6-7-1 шешіміне 1 қосымша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Айыртау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6519"/>
        <w:gridCol w:w="35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6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4 683 265,2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821 870,0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338 209,0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338 209,0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199 687,0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112 487,0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235 575,0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214 840,0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3 806 265,2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3 806 265,2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3 806 265,2</w:t>
            </w:r>
          </w:p>
        </w:tc>
      </w:tr>
    </w:tbl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9"/>
        <w:gridCol w:w="31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4 784 955,2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461 602,5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99 849,0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229 712,3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213 714,3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76 013,2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76 013,2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3 254 345,0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3 219 034,0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2 746 365,0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158 547,0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245 245,4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232 258,4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21 343,3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20 829,1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226 926,4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қалалардың және ауылдық елді мекендердің объектілерін жөндеу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149 037,0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 қолдануды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101 852,0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47 248,0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12 611,8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мекемелерініғ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137 947,6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19 634,4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19 634,4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2 817,0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12 787,3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12 787,3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12 787,3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159 765,2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159 765,2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159 765,2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69 138,8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69 138,8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7 976,8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өзін-өзі басқару органдарына берілетін трансферттер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56 709,7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474 468,0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500 161,0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442 301,0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442 301,0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442 301,0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6"/>
        </w:tc>
        <w:tc>
          <w:tcPr>
            <w:tcW w:w="6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операциялар бойынша сальдо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63"/>
        </w:tc>
        <w:tc>
          <w:tcPr>
            <w:tcW w:w="6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0"/>
        </w:tc>
        <w:tc>
          <w:tcPr>
            <w:tcW w:w="6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Бюджеттің тапшылығы (профициті)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-576 558,0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 пайдалану)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576 558,0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500 161,0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500 161,0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81"/>
        </w:tc>
        <w:tc>
          <w:tcPr>
            <w:tcW w:w="6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7"/>
        </w:tc>
        <w:tc>
          <w:tcPr>
            <w:tcW w:w="6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14 шілдедегі № 6-11-2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2016 жылғы 23 желтоқсандағы № 6-7-1 шешіміне 4 қосымша</w:t>
            </w:r>
          </w:p>
        </w:tc>
      </w:tr>
    </w:tbl>
    <w:bookmarkStart w:name="z267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 округтар бойынша бюджеттік бағдарламалар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4"/>
        </w:tc>
        <w:tc>
          <w:tcPr>
            <w:tcW w:w="4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229 712,3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229 712,3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213 714,3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20 620,4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23 002,2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14 757,4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9 034,4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13 778,4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12 780,4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13 932,4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12 843,4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14 306,6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13 478,2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19 721,3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15 998,0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14 шілдедегі № 6-11-2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2016 жылғы 23 желтоқсандағы № 6-7-1 шешіміне 8 қосымша</w:t>
            </w:r>
          </w:p>
        </w:tc>
      </w:tr>
    </w:tbl>
    <w:bookmarkStart w:name="z331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 округтар бойынша жергілікті өзін-өзі басқару органдарына берілетін трансферттердің бөлуі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920"/>
        <w:gridCol w:w="1921"/>
        <w:gridCol w:w="3104"/>
        <w:gridCol w:w="39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0"/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4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56 709,7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56 709,7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56 709,7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29 618,0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1 581,1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2 643,4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