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86c6" w14:textId="9e18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20 маусымда № 203 қаулысы. Солтүстік Қазақстан облысының Әділет департаментінде 2017 жылғы 26 шілдеде № 4273 болып тіркелді. Күші жойылды – Солтүстік Қазақстан облысы Айыртау ауданы әкімдігінің 2017 жылғы 10 қарашадағы № 366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Айыртау ауданы әкімдігінің 10.11.2017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2017 жылғы 20 маусым № 203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557"/>
        <w:gridCol w:w="1202"/>
        <w:gridCol w:w="1202"/>
        <w:gridCol w:w="1204"/>
        <w:gridCol w:w="1046"/>
        <w:gridCol w:w="1205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ұйымының әкімшілік-территориалдық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мен тәрбие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 шағын орталық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емес күнді шағын орталық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"Балдырған" ясли 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"Колосок"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"Қарлығаш"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"Рудный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"Кирилловка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"Каменноброд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"Имантау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"Арықбалық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"Антоновка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"Бірлестік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"Златогорская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"Заря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"Қаратал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"Лавровка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"Ақан Борлық орталау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"Верхний Борлық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"Воскресеновка орталау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"Егінді-Ағаш орталау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"Қарақамыс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"Наследниковка бастауыш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"Өскен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"Борлық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"Целинный бастауыш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 "Сулыкөл бастауыш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"Матвеевка бастауыш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мемлекеттік мекемесі "Комаровка орталау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"Балапан"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"Балдырған"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"Колосок"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"Қарлығаш" ясли -бақшасы"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"Айыртау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"Әлжан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"Аксеновка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"Ақан-борлық бастауыш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"Береславка бастауыш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"Гусаковка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"Дауқара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"Елецкая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"Карасевка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"Қызыл-Әскер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"Казанка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"Кутузовка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коммунлдық мемлекеттік мекемесі "Лобан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"Мәдениет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"Новосветловка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"Сырымбет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"Целинный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"Шалқар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"Шүкүрлік негізгі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563"/>
        <w:gridCol w:w="1505"/>
        <w:gridCol w:w="1505"/>
        <w:gridCol w:w="1505"/>
        <w:gridCol w:w="1506"/>
        <w:gridCol w:w="990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мекемелердің жан басына шаққандағы айына қаржыландыру өлшемі (теңге).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 шағын орталық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емес күнді шағын орталық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"Балапан"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Солтүстік Қазақстан облысы Айыртау ауданы әкімдігінің "Балдырған"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"Колосок"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"Қарлығаш"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"Рудный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"Кирилловка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"Каменноброд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коммуналдыық мемлекеттік мекемесі "Имантау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"Арықбалық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"Антоновка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білім бөлімі" коммуналдық мемлекеттік мекемесі "Бірлестік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"Златогорская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"Заря негізгі"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"Қаратал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"Лавровка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"Ақан Борлық орталау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"Верхний Борлық негізгі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"Воскресеновка орталау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"Егінді-Ағаш орталау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"Қарақамыс негізгі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1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"Наследниковка бастауыш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"Өскен негізгі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"Борлық негізгі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4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"Целинный бастауыш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5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"Сулыкөл бастауыш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6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"Матвеевка бастауыш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7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"Комаровка орталау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8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9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"Балапан"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"Балдырған"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1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"Колосок"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3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"Қарлығаш" ясли -бақшасы" мемлекеттік коммуналдық қазыналық кәсіпорыны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4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"Айыртау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5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"Әлжан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6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мемлекеттік мекемесі, "Аксеновка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7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"Ақан-борлық бастауыш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8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коммуналлдық мемлекеттік мекемесі "Береславка бастауыш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9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"Гусаковка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"Дауқара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1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"Елецкая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"Карасевка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3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"Қызыл-Әскер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4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"Казанка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5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"Кутузовка негізгі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6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"Лобан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07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"Мәдениет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08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"Новосветловка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09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"Сырымбет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"Целинный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1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"Шалқар орта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1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"Шүкүрлік негізгі мектебі" коммуналдық мемлекеттік мекемесі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816"/>
        <w:gridCol w:w="2001"/>
        <w:gridCol w:w="1314"/>
        <w:gridCol w:w="1044"/>
        <w:gridCol w:w="1314"/>
        <w:gridCol w:w="1045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мекемелердің жанға шаққандағы айына төлейтін ата-аналардың төлемі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 шағын орталық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емес күнді шағын орталық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"Балапан"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4500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Солтүстік Қазақстан облысы Айыртау ауданы әкімдігінің "Балдырған"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4500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"Колосок"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"Қарлығаш"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4500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"Рудный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"Кирилловка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"Каменноброд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коммуналдыық мемлекеттік мекемесі "Имантау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"Арықбалық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"Антоновка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білім бөлімі" коммуналдық мемлекеттік мекемесі "Бірлестік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"Златогорская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"Заря негізгі"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"Қаратал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"Лавровка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"Ақан Борлық орталау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"Верхний Борлық негізгі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"Воскресеновка орталау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"Егінді-Ағаш орталау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"Қарақамыс негізгі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"Наследниковка бастауыш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"Өскен негізгі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"Борлық негізгі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"Целинный бастауыш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"Сулыкөл бастауыш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"Матвеевка бастауыш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"Комаровка орталау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"Балапан"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4500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"Балдырған"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4500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"Колосок"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"Қарлығаш" ясли -бақшасы" мемлекеттік коммуналдық қазыналық кәсіпорыны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4500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"Айыртау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"Әлжан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5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мемлекеттік мекемесі, "Аксеновка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5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"Ақан-борлық бастауыш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коммуналлдық мемлекеттік мекемесі "Береславка бастауыш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"Гусаковка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5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"Дауқара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5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"Елецкая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5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"Карасевка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5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"Қызыл-Әскер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5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"Казанка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"Кутузовка негізгі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"Лобан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6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"Мәдениет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6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"Новосветловка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"Сырымбет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6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"Целинный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6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"Шалқар орта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6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"Шүкүрлік негізгі мектебі" коммуналдық мемлекеттік мекемесі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Айыртау ауданы әкімдігінің білім бөлімі" коммуналдық мемлекеттік мекемесі, Солтүстік Қазақстан облысы Айыртау ауданы әкімдігінің "Родничок" ясли-бақшасы мемлекеттік қоммуналдық қазыналық кәсіпорнында ата-аналар ақысы алынбайтын санаториялық топ бар. Азық-түлік бюджет қаражатты есебінен қаржыландырылады.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