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de3e" w14:textId="619d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Сенатының депутаттығына кандидаттардың үгіттік баспа материалдарын орналастыру үшін орын анықтау және таңдаушылармен кездесулер өткізу үшін үй-жай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2017 жылғы 29 мамырдағы № 171 қаулысы. Солтүстік Қазақстан облысының Әділет департаментінде 2017 жылғы 6 маусымда № 4211 болып тіркелді. Күші жойылды – Солтүстік Қазақстан облысы Айыртау ауданы әкімдігінің 2017 жылғы 16 қарашадағы № 373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Айыртау ауданы әкімдігінің 16.11.2017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(бұқаралық ақпарат құралдарында алғашқы ресми жарияланған күнінен бастап қолданысқа енгізіледі)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сайлау комиссиясымен бірлесіп (келісім бойынша) Қазақстан Республикасы Парламенті Сенатының депутаттығына кандидаттарға үгіттік баспа материалдарын орналастыру үшін орын анықталсын.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Парламенті Сенатының депутаттығына кандидаттарға таңдаушылармен кездесулер үшін үй-жай шарттық негізде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Айыртау ауданы әкімінің аппарат басшысы Ә.Ә. Ғаббасовқа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бұқаралық ақпарат құралдарында алғашқы рет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Е.А. Мерғасымов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 29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Айыртау ауданы әкімдігінің 2017 жылғы 29 мамырдағы № 171 қаулысына 1- қосымша 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Сенатының депутаттығына кандидаттардың үгіттік баспа материалдарын орналастыру үшін орын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1"/>
        <w:gridCol w:w="1597"/>
        <w:gridCol w:w="8662"/>
      </w:tblGrid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6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атауы 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Үгіттік баспа материалдарын орналастыру үшін орын </w:t>
            </w:r>
          </w:p>
        </w:tc>
      </w:tr>
      <w:tr>
        <w:trPr>
          <w:trHeight w:val="30" w:hRule="atLeast"/>
        </w:trPr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  <w:bookmarkEnd w:id="7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"Кристалл" дүкені ғимараты жанында, Достық және М.Янко көшелері қиылысында (келісім бойынша)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әкімдігінің 2017 жылғы 29 мамырдағы № 171 қаулысына 2-қосымша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Сенатының депутаттығына кандидаттардың таңдаушыларымен кездесулер өткізу үшін үй-жай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869"/>
        <w:gridCol w:w="10321"/>
      </w:tblGrid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9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атауы 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Таңдаушылармен кездесу үшін үй-жай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"Нұр Отан" партиясы" қоғамдық бірлестігінің Солтүстік Қазақстан облысы Айыртау аудандық филиалының мәжіліс залы, Солтүстік Қазақстан облысы Айыртау ауданы, Саумалкөл ауылы, Ш. Уәлиханов көшесі, 42 "А"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