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7d39" w14:textId="88d7d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 Айыртау аудандық мәслихаттың 2016 жылғы 25 ақпандағы № 5-47-3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2017 жылғы 5 мамырдағы № 6-10-7 шешімі. Солтүстік Қазақстан облысының Әділет департаментінде 2017 жылғы 22 мамырда № 4189 болып тіркелді. Күші жойылды - Солтүстік Қазақстан облысы Айыртау аудандық мәслихатының 2022 жылғы 20 шiлдедегi № 7-19-13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20.07.2022 </w:t>
      </w:r>
      <w:r>
        <w:rPr>
          <w:rFonts w:ascii="Times New Roman"/>
          <w:b w:val="false"/>
          <w:i w:val="false"/>
          <w:color w:val="ff0000"/>
          <w:sz w:val="28"/>
        </w:rPr>
        <w:t>№ 7-19-13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туралы" Айыртау аудандық мәслихаттың 2016 жылғы 25 ақпандағы № 5-47-3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17 наурызында "Айыртауские зори" және "Айыртау таңы" газеттерінде жарияланған, нормативтік құқықтық актілерді мемлекеттік тіркеу тізілімінде № 3651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оқытуға жұмсаған шығындарын өндіріп алу "Солтүстік Қазақстан облысы Айыртау ауданы әкімдігінің жұмыспен қамту және әлеуметтік бағдарламалар бөлімі" коммуналдық мемлекеттік мекемесімен жүргізіледі;".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маслихаттың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И.Бурковская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