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36f2" w14:textId="fbd3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2017 жылғы 6 сәуірдегі № 6-9-1 шешімі. Солтүстік Қазақстан облысының Әділет департаментінде 2017 жылғы 19 сәуірде № 4147 болып тіркелді. Күші жойылды - Солтүстік Қазақстан облысы Айыртау аудандық м&amp;#601;слихатының 2020 жылғы 25 қарашадағы № 6- 47-17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25.11.2020 </w:t>
      </w:r>
      <w:r>
        <w:rPr>
          <w:rFonts w:ascii="Times New Roman"/>
          <w:b w:val="false"/>
          <w:i w:val="false"/>
          <w:color w:val="ff0000"/>
          <w:sz w:val="28"/>
        </w:rPr>
        <w:t>№ 6-47-17</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Республикасының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Қоса берілген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2. Күшін жойды деп танылсын:</w:t>
      </w:r>
    </w:p>
    <w:bookmarkEnd w:id="2"/>
    <w:bookmarkStart w:name="z7" w:id="3"/>
    <w:p>
      <w:pPr>
        <w:spacing w:after="0"/>
        <w:ind w:left="0"/>
        <w:jc w:val="both"/>
      </w:pPr>
      <w:r>
        <w:rPr>
          <w:rFonts w:ascii="Times New Roman"/>
          <w:b w:val="false"/>
          <w:i w:val="false"/>
          <w:color w:val="000000"/>
          <w:sz w:val="28"/>
        </w:rPr>
        <w:t xml:space="preserve">
      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туралы" Солтүстік Қазақстан облысы Айыртау ауданы мәслихатының 2014 жылғы 29 қаңтардағы № 5-22-1 </w:t>
      </w:r>
      <w:r>
        <w:rPr>
          <w:rFonts w:ascii="Times New Roman"/>
          <w:b w:val="false"/>
          <w:i w:val="false"/>
          <w:color w:val="000000"/>
          <w:sz w:val="28"/>
        </w:rPr>
        <w:t>шешімі</w:t>
      </w:r>
      <w:r>
        <w:rPr>
          <w:rFonts w:ascii="Times New Roman"/>
          <w:b w:val="false"/>
          <w:i w:val="false"/>
          <w:color w:val="000000"/>
          <w:sz w:val="28"/>
        </w:rPr>
        <w:t xml:space="preserve"> (2014 жылғы 6 наурызда "Айыртауские зори" және "Айыртау таңы" газеттерінде жарияланған, нормативтік құқықтық актілерді мемлекеттік тіркеу тізілімінде № 2570 тіркелген).</w:t>
      </w:r>
    </w:p>
    <w:bookmarkEnd w:id="3"/>
    <w:bookmarkStart w:name="z8" w:id="4"/>
    <w:p>
      <w:pPr>
        <w:spacing w:after="0"/>
        <w:ind w:left="0"/>
        <w:jc w:val="both"/>
      </w:pPr>
      <w:r>
        <w:rPr>
          <w:rFonts w:ascii="Times New Roman"/>
          <w:b w:val="false"/>
          <w:i w:val="false"/>
          <w:color w:val="000000"/>
          <w:sz w:val="28"/>
        </w:rPr>
        <w:t xml:space="preserve">
      2)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туралы" Айыртау ауданы мәслихатының 2014 жылғы 29 қаңтардағы № 5-22-1 шешіміне өзгерістер енгізу туралы" Солтүстік Қазақстан облысы Айыртау ауданы мәслихатының </w:t>
      </w:r>
      <w:r>
        <w:rPr>
          <w:rFonts w:ascii="Times New Roman"/>
          <w:b w:val="false"/>
          <w:i w:val="false"/>
          <w:color w:val="000000"/>
          <w:sz w:val="28"/>
        </w:rPr>
        <w:t>шешімі</w:t>
      </w:r>
      <w:r>
        <w:rPr>
          <w:rFonts w:ascii="Times New Roman"/>
          <w:b w:val="false"/>
          <w:i w:val="false"/>
          <w:color w:val="000000"/>
          <w:sz w:val="28"/>
        </w:rPr>
        <w:t xml:space="preserve"> (2016 жылғы 10 қарашада "Айыртауские зори" және "Айыртау таңы" газеттерінде жарияланған, нормативтік құқықтық актілерді мемлекеттік тіркеу тізілімінде № 3913 тіркелген).</w:t>
      </w:r>
    </w:p>
    <w:bookmarkEnd w:id="4"/>
    <w:bookmarkStart w:name="z9" w:id="5"/>
    <w:p>
      <w:pPr>
        <w:spacing w:after="0"/>
        <w:ind w:left="0"/>
        <w:jc w:val="both"/>
      </w:pPr>
      <w:r>
        <w:rPr>
          <w:rFonts w:ascii="Times New Roman"/>
          <w:b w:val="false"/>
          <w:i w:val="false"/>
          <w:color w:val="000000"/>
          <w:sz w:val="28"/>
        </w:rPr>
        <w:t>
      3. Осы шешім бірінші рет ресми жарияланғаннан соң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маслихатының </w:t>
            </w:r>
            <w:r>
              <w:br/>
            </w:r>
            <w:r>
              <w:rPr>
                <w:rFonts w:ascii="Times New Roman"/>
                <w:b w:val="false"/>
                <w:i/>
                <w:color w:val="000000"/>
                <w:sz w:val="20"/>
              </w:rPr>
              <w:t>IX 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И.Бурковская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маслихатының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6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2017 жылғы 6 сәуірдегі № 6-9-1 шешіміне қосымша</w:t>
            </w:r>
          </w:p>
        </w:tc>
      </w:tr>
    </w:tbl>
    <w:bookmarkStart w:name="z16" w:id="6"/>
    <w:p>
      <w:pPr>
        <w:spacing w:after="0"/>
        <w:ind w:left="0"/>
        <w:jc w:val="left"/>
      </w:pPr>
      <w:r>
        <w:rPr>
          <w:rFonts w:ascii="Times New Roman"/>
          <w:b/>
          <w:i w:val="false"/>
          <w:color w:val="000000"/>
        </w:rPr>
        <w:t xml:space="preserve">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w:t>
      </w:r>
    </w:p>
    <w:bookmarkEnd w:id="6"/>
    <w:bookmarkStart w:name="z17"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Айыртау ауданының әлеуметтік көмек көрсетудің, оның мөлшерлерін белгілеудің және мұқтаж азаматтарының жекелеген санаттарының тізбесін айқындау тәртібін айқындайды.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20"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орналасқан жері бойынша жылжымайтын мүлікке құқықтарды мемелекеттік тіркеуді жүзеге асыратын заңды тұлға;</w:t>
      </w:r>
    </w:p>
    <w:bookmarkEnd w:id="10"/>
    <w:bookmarkStart w:name="z21"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2" w:id="12"/>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қарастыру бойынша аудан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4) ең төмен күнкөріс деңгейі – Солтүстік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3"/>
    <w:bookmarkStart w:name="z24"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25" w:id="15"/>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5"/>
    <w:bookmarkStart w:name="z26"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7" w:id="17"/>
    <w:p>
      <w:pPr>
        <w:spacing w:after="0"/>
        <w:ind w:left="0"/>
        <w:jc w:val="both"/>
      </w:pPr>
      <w:r>
        <w:rPr>
          <w:rFonts w:ascii="Times New Roman"/>
          <w:b w:val="false"/>
          <w:i w:val="false"/>
          <w:color w:val="000000"/>
          <w:sz w:val="28"/>
        </w:rPr>
        <w:t>
      8) уәкілетті орган –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17"/>
    <w:bookmarkStart w:name="z28"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Солтүстік Қазақстан облысы Айыртау ауданының ауылдық округ әкімінің шешімімен құрылатын комиссия;</w:t>
      </w:r>
    </w:p>
    <w:bookmarkEnd w:id="18"/>
    <w:bookmarkStart w:name="z29"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Айыртау аудандық мәслихатының 05.03.2018 </w:t>
      </w:r>
      <w:r>
        <w:rPr>
          <w:rFonts w:ascii="Times New Roman"/>
          <w:b w:val="false"/>
          <w:i w:val="false"/>
          <w:color w:val="000000"/>
          <w:sz w:val="28"/>
        </w:rPr>
        <w:t>№ 6-17-3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23.10.2019 </w:t>
      </w:r>
      <w:r>
        <w:rPr>
          <w:rFonts w:ascii="Times New Roman"/>
          <w:b w:val="false"/>
          <w:i w:val="false"/>
          <w:color w:val="000000"/>
          <w:sz w:val="28"/>
        </w:rPr>
        <w:t>№ 6-35-1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3. Осы Қағидалардың мақсаты үшін әлеуметтік көмек ретінде, "Солтүстік Қазақстан облысы Айыртау ауданының жұмыспен қамту және әлеуметтік бағдарламалар бөлімі" коммуналдық мемлекеттік мекемесі арқылы Солтүстік Қазақстан облысы Айыртау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деп түсініледі.</w:t>
      </w:r>
    </w:p>
    <w:bookmarkEnd w:id="20"/>
    <w:bookmarkStart w:name="z31" w:id="21"/>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1"/>
    <w:bookmarkStart w:name="z32" w:id="22"/>
    <w:p>
      <w:pPr>
        <w:spacing w:after="0"/>
        <w:ind w:left="0"/>
        <w:jc w:val="both"/>
      </w:pPr>
      <w:r>
        <w:rPr>
          <w:rFonts w:ascii="Times New Roman"/>
          <w:b w:val="false"/>
          <w:i w:val="false"/>
          <w:color w:val="000000"/>
          <w:sz w:val="28"/>
        </w:rPr>
        <w:t xml:space="preserve">
      5. Атаулы күндер мен мереке күндерінің тізбесі, сондай-ақ әлеуметтік көмек көрсетудің еселігі осы кағидалардың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Айыртау аудандық мəслихатының 23.10.2019 </w:t>
      </w:r>
      <w:r>
        <w:rPr>
          <w:rFonts w:ascii="Times New Roman"/>
          <w:b w:val="false"/>
          <w:i w:val="false"/>
          <w:color w:val="000000"/>
          <w:sz w:val="28"/>
        </w:rPr>
        <w:t>№ 6-35-1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6. Учаскелік және арнайы комиссиялар өз қызметтерін Солтүстік Қазақстан облысы әкімдігімен бекітілетін ережелердің негізінде жүзеге асырады. </w:t>
      </w:r>
    </w:p>
    <w:bookmarkEnd w:id="23"/>
    <w:bookmarkStart w:name="z34" w:id="24"/>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көмектің мөлшерлерін белгілеу тәртібі</w:t>
      </w:r>
    </w:p>
    <w:bookmarkEnd w:id="24"/>
    <w:bookmarkStart w:name="z35" w:id="25"/>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Солтүстік Қазақстан облысы Айыртау ауданы әкімдігімен белгіленеді және Солтүстік Қазақстан облысы Айыртау ауданы мәслихатының шешімімен бекітіледі.</w:t>
      </w:r>
    </w:p>
    <w:bookmarkEnd w:id="25"/>
    <w:bookmarkStart w:name="z36" w:id="2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6"/>
    <w:bookmarkStart w:name="z37" w:id="2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7"/>
    <w:bookmarkStart w:name="z38" w:id="28"/>
    <w:p>
      <w:pPr>
        <w:spacing w:after="0"/>
        <w:ind w:left="0"/>
        <w:jc w:val="both"/>
      </w:pPr>
      <w:r>
        <w:rPr>
          <w:rFonts w:ascii="Times New Roman"/>
          <w:b w:val="false"/>
          <w:i w:val="false"/>
          <w:color w:val="000000"/>
          <w:sz w:val="28"/>
        </w:rPr>
        <w:t>
      2) табиғи зілзала немесе өрттің салдарынан азаматқа (отбасына) немесе оның мүлкіне залал келтірілуі немесе әлеуметтік мәні бар аурулардың болуы;</w:t>
      </w:r>
    </w:p>
    <w:bookmarkEnd w:id="28"/>
    <w:bookmarkStart w:name="z39" w:id="29"/>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9"/>
    <w:bookmarkStart w:name="z40" w:id="30"/>
    <w:p>
      <w:pPr>
        <w:spacing w:after="0"/>
        <w:ind w:left="0"/>
        <w:jc w:val="both"/>
      </w:pPr>
      <w:r>
        <w:rPr>
          <w:rFonts w:ascii="Times New Roman"/>
          <w:b w:val="false"/>
          <w:i w:val="false"/>
          <w:color w:val="000000"/>
          <w:sz w:val="28"/>
        </w:rPr>
        <w:t>
      8.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Солтүстік Қазақстан облысы Айыртау ауданы мәслихатымен бекітіледі.</w:t>
      </w:r>
    </w:p>
    <w:bookmarkEnd w:id="30"/>
    <w:bookmarkStart w:name="z41" w:id="31"/>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Солтүстік Қазақстан облысы Айыртау ауданы мәслихатымен бекітілген азаматтарды мұқтаждар санатына жатқызу үшін негіздемелер тізбесін басшылыққа алады.</w:t>
      </w:r>
    </w:p>
    <w:bookmarkEnd w:id="31"/>
    <w:bookmarkStart w:name="z42" w:id="3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2"/>
    <w:bookmarkStart w:name="z43" w:id="33"/>
    <w:p>
      <w:pPr>
        <w:spacing w:after="0"/>
        <w:ind w:left="0"/>
        <w:jc w:val="both"/>
      </w:pPr>
      <w:r>
        <w:rPr>
          <w:rFonts w:ascii="Times New Roman"/>
          <w:b w:val="false"/>
          <w:i w:val="false"/>
          <w:color w:val="000000"/>
          <w:sz w:val="28"/>
        </w:rPr>
        <w:t xml:space="preserve">
      10. Әлеуметтік көмек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1)-13) -тармақшаларында көрсетілген негіздеме бойынша адамның (отбасының) ең төменгі күнкөріс деңгейі мөлшерінің 1,5 шегінен аспайтын жан басына шаққандағы орташа табысын ескере отыра, 10 (он) айлық есептік көрсеткіш мөлшерінде бір рет көрсетіледі.</w:t>
      </w:r>
    </w:p>
    <w:bookmarkEnd w:id="33"/>
    <w:bookmarkStart w:name="z44" w:id="34"/>
    <w:p>
      <w:pPr>
        <w:spacing w:after="0"/>
        <w:ind w:left="0"/>
        <w:jc w:val="both"/>
      </w:pPr>
      <w:r>
        <w:rPr>
          <w:rFonts w:ascii="Times New Roman"/>
          <w:b w:val="false"/>
          <w:i w:val="false"/>
          <w:color w:val="000000"/>
          <w:sz w:val="28"/>
        </w:rPr>
        <w:t>
      11. Әлеуметтік көмек азаматтарға (отбасына) осы Қағидалардың 2-қосымшаның 14)-тармақшасында көрсетілген негіздеме бойынша кірістер есебінсіз, адамның (отбасының) жан басына шаққандағы орташа табысын ескере отыра 50 (елу) айлық есептік көрсеткіш мөлшерінде бір рет көрсетіледі.</w:t>
      </w:r>
    </w:p>
    <w:bookmarkEnd w:id="34"/>
    <w:bookmarkStart w:name="z45" w:id="35"/>
    <w:p>
      <w:pPr>
        <w:spacing w:after="0"/>
        <w:ind w:left="0"/>
        <w:jc w:val="both"/>
      </w:pPr>
      <w:r>
        <w:rPr>
          <w:rFonts w:ascii="Times New Roman"/>
          <w:b w:val="false"/>
          <w:i w:val="false"/>
          <w:color w:val="000000"/>
          <w:sz w:val="28"/>
        </w:rPr>
        <w:t>
      12. Әлеуметтік көмек осы Қағидалардың 2-қосымшаның 15)-тармақшасында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p>
    <w:bookmarkEnd w:id="35"/>
    <w:bookmarkStart w:name="z46" w:id="36"/>
    <w:p>
      <w:pPr>
        <w:spacing w:after="0"/>
        <w:ind w:left="0"/>
        <w:jc w:val="both"/>
      </w:pPr>
      <w:r>
        <w:rPr>
          <w:rFonts w:ascii="Times New Roman"/>
          <w:b w:val="false"/>
          <w:i w:val="false"/>
          <w:color w:val="000000"/>
          <w:sz w:val="28"/>
        </w:rPr>
        <w:t>
      13. Әлеуметтік көмек осы Қағидалардың 2-қосымшаның 16)-тармақшасында көрсетілген негіздеме бойынша кірістер есебінсіз, санаторлық-курорттық емделу құны мөлшерінде, жылына бір рет көрсетіледі.</w:t>
      </w:r>
    </w:p>
    <w:bookmarkEnd w:id="36"/>
    <w:bookmarkStart w:name="z47" w:id="37"/>
    <w:p>
      <w:pPr>
        <w:spacing w:after="0"/>
        <w:ind w:left="0"/>
        <w:jc w:val="both"/>
      </w:pPr>
      <w:r>
        <w:rPr>
          <w:rFonts w:ascii="Times New Roman"/>
          <w:b w:val="false"/>
          <w:i w:val="false"/>
          <w:color w:val="000000"/>
          <w:sz w:val="28"/>
        </w:rPr>
        <w:t>
      14. Әлеуметтік көмек осы Қағидалардың 2-қосымшаның 17-тармақшасында көрсетілген негіздеме бойынша кірістер есебінсіз, 2 (екі) айлық есептік көрсеткіш мөлшерінде, ай сайын көрсетіледі.</w:t>
      </w:r>
    </w:p>
    <w:bookmarkEnd w:id="37"/>
    <w:bookmarkStart w:name="z48" w:id="38"/>
    <w:p>
      <w:pPr>
        <w:spacing w:after="0"/>
        <w:ind w:left="0"/>
        <w:jc w:val="left"/>
      </w:pPr>
      <w:r>
        <w:rPr>
          <w:rFonts w:ascii="Times New Roman"/>
          <w:b/>
          <w:i w:val="false"/>
          <w:color w:val="000000"/>
        </w:rPr>
        <w:t xml:space="preserve"> 3. Әлеуметтік көмек көрсету тәртібі</w:t>
      </w:r>
    </w:p>
    <w:bookmarkEnd w:id="38"/>
    <w:bookmarkStart w:name="z49" w:id="39"/>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Айыртау ауданының әкімдігімен бекітілетін тізім бойынша көрсетіледі.</w:t>
      </w:r>
    </w:p>
    <w:bookmarkEnd w:id="39"/>
    <w:bookmarkStart w:name="z50" w:id="40"/>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p>
    <w:bookmarkEnd w:id="40"/>
    <w:bookmarkStart w:name="z51" w:id="41"/>
    <w:p>
      <w:pPr>
        <w:spacing w:after="0"/>
        <w:ind w:left="0"/>
        <w:jc w:val="both"/>
      </w:pPr>
      <w:r>
        <w:rPr>
          <w:rFonts w:ascii="Times New Roman"/>
          <w:b w:val="false"/>
          <w:i w:val="false"/>
          <w:color w:val="000000"/>
          <w:sz w:val="28"/>
        </w:rPr>
        <w:t>
      1) жеке басын куәландыратын құжатты;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Айыртау аудандық мəслихатының 27.02.2020 </w:t>
      </w:r>
      <w:r>
        <w:rPr>
          <w:rFonts w:ascii="Times New Roman"/>
          <w:b w:val="false"/>
          <w:i w:val="false"/>
          <w:color w:val="000000"/>
          <w:sz w:val="28"/>
        </w:rPr>
        <w:t>№ 6-39-15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адамның (отбасының) құрамы туралы мәліметтерді;</w:t>
      </w:r>
    </w:p>
    <w:bookmarkEnd w:id="42"/>
    <w:bookmarkStart w:name="z54" w:id="43"/>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3"/>
    <w:bookmarkStart w:name="z55" w:id="44"/>
    <w:p>
      <w:pPr>
        <w:spacing w:after="0"/>
        <w:ind w:left="0"/>
        <w:jc w:val="both"/>
      </w:pPr>
      <w:r>
        <w:rPr>
          <w:rFonts w:ascii="Times New Roman"/>
          <w:b w:val="false"/>
          <w:i w:val="false"/>
          <w:color w:val="000000"/>
          <w:sz w:val="28"/>
        </w:rPr>
        <w:t xml:space="preserve">
      5) өмірлік қиын жағдайдың туындағанын растайтын актіні және/немесе құжатты ұсынады.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Солтүстік Қазақстан облысы Айыртау аудандық мəслихатының 27.02.2020 </w:t>
      </w:r>
      <w:r>
        <w:rPr>
          <w:rFonts w:ascii="Times New Roman"/>
          <w:b w:val="false"/>
          <w:i w:val="false"/>
          <w:color w:val="000000"/>
          <w:sz w:val="28"/>
        </w:rPr>
        <w:t>№ 6-39-15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5"/>
    <w:bookmarkStart w:name="z57" w:id="46"/>
    <w:p>
      <w:pPr>
        <w:spacing w:after="0"/>
        <w:ind w:left="0"/>
        <w:jc w:val="both"/>
      </w:pPr>
      <w:r>
        <w:rPr>
          <w:rFonts w:ascii="Times New Roman"/>
          <w:b w:val="false"/>
          <w:i w:val="false"/>
          <w:color w:val="000000"/>
          <w:sz w:val="28"/>
        </w:rPr>
        <w:t>
      18. Өмірлік қиын жағдай туындаған кезде көрсетілетін әлеуметтік көмек көрсетуге өтініш түскен кезде уәкілетті орган немесе ауылдық округтің әкімі бір жұмыс күннің ішінде өтініш берушінің құжаттарын адамның (отбасының) материалдық жағдайын тексеру үшін учаскелік комиссияға жібереді.</w:t>
      </w:r>
    </w:p>
    <w:bookmarkEnd w:id="46"/>
    <w:bookmarkStart w:name="z58" w:id="47"/>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ауылдық округтің әкіміне жібереді. </w:t>
      </w:r>
    </w:p>
    <w:bookmarkEnd w:id="47"/>
    <w:bookmarkStart w:name="z59" w:id="48"/>
    <w:p>
      <w:pPr>
        <w:spacing w:after="0"/>
        <w:ind w:left="0"/>
        <w:jc w:val="both"/>
      </w:pPr>
      <w:r>
        <w:rPr>
          <w:rFonts w:ascii="Times New Roman"/>
          <w:b w:val="false"/>
          <w:i w:val="false"/>
          <w:color w:val="000000"/>
          <w:sz w:val="28"/>
        </w:rPr>
        <w:t>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8"/>
    <w:bookmarkStart w:name="z60" w:id="49"/>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9"/>
    <w:bookmarkStart w:name="z61" w:id="50"/>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0"/>
    <w:bookmarkStart w:name="z62" w:id="51"/>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bookmarkEnd w:id="51"/>
    <w:bookmarkStart w:name="z63" w:id="52"/>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2"/>
    <w:bookmarkStart w:name="z64" w:id="53"/>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3"/>
    <w:bookmarkStart w:name="z65" w:id="54"/>
    <w:p>
      <w:pPr>
        <w:spacing w:after="0"/>
        <w:ind w:left="0"/>
        <w:jc w:val="both"/>
      </w:pPr>
      <w:r>
        <w:rPr>
          <w:rFonts w:ascii="Times New Roman"/>
          <w:b w:val="false"/>
          <w:i w:val="false"/>
          <w:color w:val="000000"/>
          <w:sz w:val="28"/>
        </w:rPr>
        <w:t>
      Осы Қағидалардың 20 және 21-тармақтарында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4"/>
    <w:bookmarkStart w:name="z66" w:id="55"/>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5"/>
    <w:bookmarkStart w:name="z67" w:id="56"/>
    <w:p>
      <w:pPr>
        <w:spacing w:after="0"/>
        <w:ind w:left="0"/>
        <w:jc w:val="both"/>
      </w:pPr>
      <w:r>
        <w:rPr>
          <w:rFonts w:ascii="Times New Roman"/>
          <w:b w:val="false"/>
          <w:i w:val="false"/>
          <w:color w:val="000000"/>
          <w:sz w:val="28"/>
        </w:rPr>
        <w:t>
      26. Әлеуметтік көмек көрсетуден бас тарту:</w:t>
      </w:r>
    </w:p>
    <w:bookmarkEnd w:id="56"/>
    <w:bookmarkStart w:name="z68" w:id="5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7"/>
    <w:bookmarkStart w:name="z69" w:id="5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8"/>
    <w:bookmarkStart w:name="z70" w:id="5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w:t>
      </w:r>
    </w:p>
    <w:bookmarkEnd w:id="59"/>
    <w:bookmarkStart w:name="z71" w:id="60"/>
    <w:p>
      <w:pPr>
        <w:spacing w:after="0"/>
        <w:ind w:left="0"/>
        <w:jc w:val="both"/>
      </w:pPr>
      <w:r>
        <w:rPr>
          <w:rFonts w:ascii="Times New Roman"/>
          <w:b w:val="false"/>
          <w:i w:val="false"/>
          <w:color w:val="000000"/>
          <w:sz w:val="28"/>
        </w:rPr>
        <w:t>
      27.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p>
    <w:bookmarkEnd w:id="60"/>
    <w:bookmarkStart w:name="z72" w:id="61"/>
    <w:p>
      <w:pPr>
        <w:spacing w:after="0"/>
        <w:ind w:left="0"/>
        <w:jc w:val="left"/>
      </w:pPr>
      <w:r>
        <w:rPr>
          <w:rFonts w:ascii="Times New Roman"/>
          <w:b/>
          <w:i w:val="false"/>
          <w:color w:val="000000"/>
        </w:rPr>
        <w:t xml:space="preserve"> 4. Көрсетілетін әлеуметтік көмектің тоқтатылуы және қайтарылуы үшін негіздемелер</w:t>
      </w:r>
    </w:p>
    <w:bookmarkEnd w:id="61"/>
    <w:bookmarkStart w:name="z73" w:id="62"/>
    <w:p>
      <w:pPr>
        <w:spacing w:after="0"/>
        <w:ind w:left="0"/>
        <w:jc w:val="both"/>
      </w:pPr>
      <w:r>
        <w:rPr>
          <w:rFonts w:ascii="Times New Roman"/>
          <w:b w:val="false"/>
          <w:i w:val="false"/>
          <w:color w:val="000000"/>
          <w:sz w:val="28"/>
        </w:rPr>
        <w:t xml:space="preserve">
      28. Әлеуметтік көмек: </w:t>
      </w:r>
    </w:p>
    <w:bookmarkEnd w:id="62"/>
    <w:bookmarkStart w:name="z74" w:id="63"/>
    <w:p>
      <w:pPr>
        <w:spacing w:after="0"/>
        <w:ind w:left="0"/>
        <w:jc w:val="both"/>
      </w:pPr>
      <w:r>
        <w:rPr>
          <w:rFonts w:ascii="Times New Roman"/>
          <w:b w:val="false"/>
          <w:i w:val="false"/>
          <w:color w:val="000000"/>
          <w:sz w:val="28"/>
        </w:rPr>
        <w:t>
      1) алушы қайтыс болған;</w:t>
      </w:r>
    </w:p>
    <w:bookmarkEnd w:id="63"/>
    <w:bookmarkStart w:name="z75" w:id="64"/>
    <w:p>
      <w:pPr>
        <w:spacing w:after="0"/>
        <w:ind w:left="0"/>
        <w:jc w:val="both"/>
      </w:pPr>
      <w:r>
        <w:rPr>
          <w:rFonts w:ascii="Times New Roman"/>
          <w:b w:val="false"/>
          <w:i w:val="false"/>
          <w:color w:val="000000"/>
          <w:sz w:val="28"/>
        </w:rPr>
        <w:t>
      2) алушы Солтүстік Қазақстан облысы Айыртау ауданының шегінен тыс жерлерге тұрақты тұруға кеткен;</w:t>
      </w:r>
    </w:p>
    <w:bookmarkEnd w:id="64"/>
    <w:bookmarkStart w:name="z76" w:id="6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5"/>
    <w:bookmarkStart w:name="z77" w:id="66"/>
    <w:p>
      <w:pPr>
        <w:spacing w:after="0"/>
        <w:ind w:left="0"/>
        <w:jc w:val="both"/>
      </w:pPr>
      <w:r>
        <w:rPr>
          <w:rFonts w:ascii="Times New Roman"/>
          <w:b w:val="false"/>
          <w:i w:val="false"/>
          <w:color w:val="000000"/>
          <w:sz w:val="28"/>
        </w:rPr>
        <w:t xml:space="preserve">
      4) алушы ұсынған мәліметтердің дәйексіздігі анықталған жағдайларда тоқтатылады; </w:t>
      </w:r>
    </w:p>
    <w:bookmarkEnd w:id="66"/>
    <w:bookmarkStart w:name="z78" w:id="6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7"/>
    <w:bookmarkStart w:name="z79" w:id="68"/>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68"/>
    <w:bookmarkStart w:name="z80" w:id="69"/>
    <w:p>
      <w:pPr>
        <w:spacing w:after="0"/>
        <w:ind w:left="0"/>
        <w:jc w:val="left"/>
      </w:pPr>
      <w:r>
        <w:rPr>
          <w:rFonts w:ascii="Times New Roman"/>
          <w:b/>
          <w:i w:val="false"/>
          <w:color w:val="000000"/>
        </w:rPr>
        <w:t xml:space="preserve"> 6. Қорытынды ереже</w:t>
      </w:r>
    </w:p>
    <w:bookmarkEnd w:id="69"/>
    <w:bookmarkStart w:name="z81" w:id="70"/>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2017 жылғы 6 сәуірдегі № 6-9-1 шешіміне 1 қосымша</w:t>
            </w:r>
          </w:p>
        </w:tc>
      </w:tr>
    </w:tbl>
    <w:bookmarkStart w:name="z83" w:id="71"/>
    <w:p>
      <w:pPr>
        <w:spacing w:after="0"/>
        <w:ind w:left="0"/>
        <w:jc w:val="left"/>
      </w:pPr>
      <w:r>
        <w:rPr>
          <w:rFonts w:ascii="Times New Roman"/>
          <w:b/>
          <w:i w:val="false"/>
          <w:color w:val="000000"/>
        </w:rPr>
        <w:t xml:space="preserve"> Атаулы күндермен, мереке күндерінің тізбесі, сондай-ақ әлеуметтік көмек көрсетудің еселігі </w:t>
      </w:r>
    </w:p>
    <w:bookmarkEnd w:id="7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мəслихатының 23.10.2019 </w:t>
      </w:r>
      <w:r>
        <w:rPr>
          <w:rFonts w:ascii="Times New Roman"/>
          <w:b w:val="false"/>
          <w:i w:val="false"/>
          <w:color w:val="ff0000"/>
          <w:sz w:val="28"/>
        </w:rPr>
        <w:t>№ 6-35-1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Айыртау аудандық мəслихатының 27.02.2020 </w:t>
      </w:r>
      <w:r>
        <w:rPr>
          <w:rFonts w:ascii="Times New Roman"/>
          <w:b w:val="false"/>
          <w:i w:val="false"/>
          <w:color w:val="ff0000"/>
          <w:sz w:val="28"/>
        </w:rPr>
        <w:t>№ 6-39-15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Айыртау аудандық мəслихатының 05.05.2020 </w:t>
      </w:r>
      <w:r>
        <w:rPr>
          <w:rFonts w:ascii="Times New Roman"/>
          <w:b w:val="false"/>
          <w:i w:val="false"/>
          <w:color w:val="ff0000"/>
          <w:sz w:val="28"/>
        </w:rPr>
        <w:t>№ 6-42-1</w:t>
      </w:r>
      <w:r>
        <w:rPr>
          <w:rFonts w:ascii="Times New Roman"/>
          <w:b w:val="false"/>
          <w:i w:val="false"/>
          <w:color w:val="ff0000"/>
          <w:sz w:val="28"/>
        </w:rPr>
        <w:t xml:space="preserve"> (алғашқы ресми жарияланған күнінен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9247"/>
        <w:gridCol w:w="2674"/>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және әлеуметтік көмек алушылар санаттарының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қиымлдары жүріп жатқан басқада мемлекеттерге жұмысқа жіберілген жұмысшылар мен қызметшілер.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"Батыр ана" атағын алған көп балалы аналар.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радиациалық апаттар мен авариялардың зардаптарын жою кезінде қаза тапқан адамдардың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қызметшілердің отбасы.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60000 (алпыс)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медальдармен марапатталмаған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9 маусымына 30000 (отыз)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100 (жүз) айлық есептік көрсеткіш;</w:t>
            </w:r>
            <w:r>
              <w:br/>
            </w:r>
            <w:r>
              <w:rPr>
                <w:rFonts w:ascii="Times New Roman"/>
                <w:b w:val="false"/>
                <w:i w:val="false"/>
                <w:color w:val="000000"/>
                <w:sz w:val="20"/>
              </w:rPr>
              <w:t>
2020 жылғы 9 мамырға 1000000 (бір) миллион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кезеңдме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60000 (алпыс)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7 (жеті)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дерге тікелей ұшыраған және қазіргі уақытта Қазақстан Республикасының азаматтары болып табылатын тұлғалар.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Кеңестік Социалистік Республикалар Одағы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w:t>
            </w:r>
            <w:r>
              <w:br/>
            </w:r>
            <w:r>
              <w:rPr>
                <w:rFonts w:ascii="Times New Roman"/>
                <w:b w:val="false"/>
                <w:i w:val="false"/>
                <w:color w:val="000000"/>
                <w:sz w:val="20"/>
              </w:rPr>
              <w:t>
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25" w:id="72"/>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72"/>
    <w:p>
      <w:pPr>
        <w:spacing w:after="0"/>
        <w:ind w:left="0"/>
        <w:jc w:val="both"/>
      </w:pPr>
      <w:r>
        <w:rPr>
          <w:rFonts w:ascii="Times New Roman"/>
          <w:b w:val="false"/>
          <w:i w:val="false"/>
          <w:color w:val="ff0000"/>
          <w:sz w:val="28"/>
        </w:rPr>
        <w:t xml:space="preserve">
      Ескерту. 2-қосымшаға өзгеріс енгізілді - Солтүстік Қазақстан облысы Айыртау аудандық мәслихатының 28.12.2018 </w:t>
      </w:r>
      <w:r>
        <w:rPr>
          <w:rFonts w:ascii="Times New Roman"/>
          <w:b w:val="false"/>
          <w:i w:val="false"/>
          <w:color w:val="ff0000"/>
          <w:sz w:val="28"/>
        </w:rPr>
        <w:t>№ 6-26-4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6" w:id="73"/>
    <w:p>
      <w:pPr>
        <w:spacing w:after="0"/>
        <w:ind w:left="0"/>
        <w:jc w:val="both"/>
      </w:pPr>
      <w:r>
        <w:rPr>
          <w:rFonts w:ascii="Times New Roman"/>
          <w:b w:val="false"/>
          <w:i w:val="false"/>
          <w:color w:val="000000"/>
          <w:sz w:val="28"/>
        </w:rPr>
        <w:t>
      1) адамның (отбасының) ең төмен күнкөріс деңгейі мөлшерінің бір еселік шегінен аспайтын жан басына шаққандағы орташа табысының болуы;</w:t>
      </w:r>
    </w:p>
    <w:bookmarkEnd w:id="73"/>
    <w:bookmarkStart w:name="z127" w:id="74"/>
    <w:p>
      <w:pPr>
        <w:spacing w:after="0"/>
        <w:ind w:left="0"/>
        <w:jc w:val="both"/>
      </w:pPr>
      <w:r>
        <w:rPr>
          <w:rFonts w:ascii="Times New Roman"/>
          <w:b w:val="false"/>
          <w:i w:val="false"/>
          <w:color w:val="000000"/>
          <w:sz w:val="28"/>
        </w:rPr>
        <w:t>
      2) амбулаторлық емделуде жатқан азаматтарда туберкулездің белсенді түрінің болуы;</w:t>
      </w:r>
    </w:p>
    <w:bookmarkEnd w:id="74"/>
    <w:bookmarkStart w:name="z128" w:id="75"/>
    <w:p>
      <w:pPr>
        <w:spacing w:after="0"/>
        <w:ind w:left="0"/>
        <w:jc w:val="both"/>
      </w:pPr>
      <w:r>
        <w:rPr>
          <w:rFonts w:ascii="Times New Roman"/>
          <w:b w:val="false"/>
          <w:i w:val="false"/>
          <w:color w:val="000000"/>
          <w:sz w:val="28"/>
        </w:rPr>
        <w:t>
      3) ата-ана қамқорлығының болмауы;</w:t>
      </w:r>
    </w:p>
    <w:bookmarkEnd w:id="75"/>
    <w:bookmarkStart w:name="z129" w:id="76"/>
    <w:p>
      <w:pPr>
        <w:spacing w:after="0"/>
        <w:ind w:left="0"/>
        <w:jc w:val="both"/>
      </w:pPr>
      <w:r>
        <w:rPr>
          <w:rFonts w:ascii="Times New Roman"/>
          <w:b w:val="false"/>
          <w:i w:val="false"/>
          <w:color w:val="000000"/>
          <w:sz w:val="28"/>
        </w:rPr>
        <w:t>
      4) әлеуметтiк бейiмсiздiкке және әлеуметтiк депривацияға әкеп соқтырған қатыгез қарым-қатынас;</w:t>
      </w:r>
    </w:p>
    <w:bookmarkEnd w:id="76"/>
    <w:bookmarkStart w:name="z130" w:id="77"/>
    <w:p>
      <w:pPr>
        <w:spacing w:after="0"/>
        <w:ind w:left="0"/>
        <w:jc w:val="both"/>
      </w:pPr>
      <w:r>
        <w:rPr>
          <w:rFonts w:ascii="Times New Roman"/>
          <w:b w:val="false"/>
          <w:i w:val="false"/>
          <w:color w:val="000000"/>
          <w:sz w:val="28"/>
        </w:rPr>
        <w:t>
      5) әлеуметтік маңызы бар аурулардың және айналасындағыларға қауiп төндiретiн аурулардың салдарынан тыныс-тіршілігінiң шектелуi;</w:t>
      </w:r>
    </w:p>
    <w:bookmarkEnd w:id="77"/>
    <w:bookmarkStart w:name="z131" w:id="78"/>
    <w:p>
      <w:pPr>
        <w:spacing w:after="0"/>
        <w:ind w:left="0"/>
        <w:jc w:val="both"/>
      </w:pPr>
      <w:r>
        <w:rPr>
          <w:rFonts w:ascii="Times New Roman"/>
          <w:b w:val="false"/>
          <w:i w:val="false"/>
          <w:color w:val="000000"/>
          <w:sz w:val="28"/>
        </w:rPr>
        <w:t>
      6) бас бостандығынан айыру орындарынан босау;</w:t>
      </w:r>
    </w:p>
    <w:bookmarkEnd w:id="78"/>
    <w:bookmarkStart w:name="z132" w:id="79"/>
    <w:p>
      <w:pPr>
        <w:spacing w:after="0"/>
        <w:ind w:left="0"/>
        <w:jc w:val="both"/>
      </w:pPr>
      <w:r>
        <w:rPr>
          <w:rFonts w:ascii="Times New Roman"/>
          <w:b w:val="false"/>
          <w:i w:val="false"/>
          <w:color w:val="000000"/>
          <w:sz w:val="28"/>
        </w:rPr>
        <w:t>
      7) баспанасыздық (белгiлi бiр тұрғылықты жерi жоқ адамдар);</w:t>
      </w:r>
    </w:p>
    <w:bookmarkEnd w:id="79"/>
    <w:bookmarkStart w:name="z133" w:id="80"/>
    <w:p>
      <w:pPr>
        <w:spacing w:after="0"/>
        <w:ind w:left="0"/>
        <w:jc w:val="both"/>
      </w:pPr>
      <w:r>
        <w:rPr>
          <w:rFonts w:ascii="Times New Roman"/>
          <w:b w:val="false"/>
          <w:i w:val="false"/>
          <w:color w:val="000000"/>
          <w:sz w:val="28"/>
        </w:rPr>
        <w:t>
      8) дене және (немесе) ақыл-ес мүмкiндiктерiне байланысты ағза функцияларының тұрақты бұзылуы;</w:t>
      </w:r>
    </w:p>
    <w:bookmarkEnd w:id="80"/>
    <w:bookmarkStart w:name="z134" w:id="81"/>
    <w:p>
      <w:pPr>
        <w:spacing w:after="0"/>
        <w:ind w:left="0"/>
        <w:jc w:val="both"/>
      </w:pPr>
      <w:r>
        <w:rPr>
          <w:rFonts w:ascii="Times New Roman"/>
          <w:b w:val="false"/>
          <w:i w:val="false"/>
          <w:color w:val="000000"/>
          <w:sz w:val="28"/>
        </w:rPr>
        <w:t>
      9) жасының егде тартуына байланысты, ауруы және (немесе) мүгедектiгi салдарынан өзiне-өзi күтiм жасай алмауы;</w:t>
      </w:r>
    </w:p>
    <w:bookmarkEnd w:id="81"/>
    <w:bookmarkStart w:name="z135" w:id="82"/>
    <w:p>
      <w:pPr>
        <w:spacing w:after="0"/>
        <w:ind w:left="0"/>
        <w:jc w:val="both"/>
      </w:pPr>
      <w:r>
        <w:rPr>
          <w:rFonts w:ascii="Times New Roman"/>
          <w:b w:val="false"/>
          <w:i w:val="false"/>
          <w:color w:val="000000"/>
          <w:sz w:val="28"/>
        </w:rPr>
        <w:t>
      10) жетiмдiк;</w:t>
      </w:r>
    </w:p>
    <w:bookmarkEnd w:id="82"/>
    <w:bookmarkStart w:name="z136" w:id="83"/>
    <w:p>
      <w:pPr>
        <w:spacing w:after="0"/>
        <w:ind w:left="0"/>
        <w:jc w:val="both"/>
      </w:pPr>
      <w:r>
        <w:rPr>
          <w:rFonts w:ascii="Times New Roman"/>
          <w:b w:val="false"/>
          <w:i w:val="false"/>
          <w:color w:val="000000"/>
          <w:sz w:val="28"/>
        </w:rPr>
        <w:t>
      11) кәмелетке толмағандардың ерекше тәртіпте ұстайтын білім беру ұйымдарында болуы;</w:t>
      </w:r>
    </w:p>
    <w:bookmarkEnd w:id="83"/>
    <w:bookmarkStart w:name="z137" w:id="84"/>
    <w:p>
      <w:pPr>
        <w:spacing w:after="0"/>
        <w:ind w:left="0"/>
        <w:jc w:val="both"/>
      </w:pPr>
      <w:r>
        <w:rPr>
          <w:rFonts w:ascii="Times New Roman"/>
          <w:b w:val="false"/>
          <w:i w:val="false"/>
          <w:color w:val="000000"/>
          <w:sz w:val="28"/>
        </w:rPr>
        <w:t>
      12) кәмелетке толмағандардың қадағалаусыз қалуы, оның iшiнде девианттық мiнез-құлық;</w:t>
      </w:r>
    </w:p>
    <w:bookmarkEnd w:id="84"/>
    <w:bookmarkStart w:name="z138" w:id="85"/>
    <w:p>
      <w:pPr>
        <w:spacing w:after="0"/>
        <w:ind w:left="0"/>
        <w:jc w:val="both"/>
      </w:pPr>
      <w:r>
        <w:rPr>
          <w:rFonts w:ascii="Times New Roman"/>
          <w:b w:val="false"/>
          <w:i w:val="false"/>
          <w:color w:val="000000"/>
          <w:sz w:val="28"/>
        </w:rPr>
        <w:t xml:space="preserve">
      13) пробация қызметінің есебінде тұруы; </w:t>
      </w:r>
    </w:p>
    <w:bookmarkEnd w:id="85"/>
    <w:bookmarkStart w:name="z139" w:id="86"/>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86"/>
    <w:bookmarkStart w:name="z140" w:id="87"/>
    <w:p>
      <w:pPr>
        <w:spacing w:after="0"/>
        <w:ind w:left="0"/>
        <w:jc w:val="both"/>
      </w:pPr>
      <w:r>
        <w:rPr>
          <w:rFonts w:ascii="Times New Roman"/>
          <w:b w:val="false"/>
          <w:i w:val="false"/>
          <w:color w:val="000000"/>
          <w:sz w:val="28"/>
        </w:rPr>
        <w:t>
      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5,6,7,8 және 9-баптарында көрсетілген Ұлы Отан соғысына қатысушылар мен мүгедектерінің, сондай-ақ жеңiлдiктер мен кепiлдiктер жағынан Ұлы Отан соғысының қатысушылары мен мүгедектерiне теңестiрiлген адамдардың бағалы металдар мен металл керамикадан, металл акрилден жасалған протездерден басқа тіс протездеуге мұқтаждығы; </w:t>
      </w:r>
    </w:p>
    <w:bookmarkEnd w:id="87"/>
    <w:bookmarkStart w:name="z141" w:id="88"/>
    <w:p>
      <w:pPr>
        <w:spacing w:after="0"/>
        <w:ind w:left="0"/>
        <w:jc w:val="both"/>
      </w:pPr>
      <w:r>
        <w:rPr>
          <w:rFonts w:ascii="Times New Roman"/>
          <w:b w:val="false"/>
          <w:i w:val="false"/>
          <w:color w:val="000000"/>
          <w:sz w:val="28"/>
        </w:rPr>
        <w:t>
      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5,6,7,8 және 9-баптарында көрсетілген Ұлы Отан соғысының қатысушылары мен мүгедектердің және жеңілдіктер мен кепілдіктер бойынша Ұлы Отан соғысының қатысушылары мен мүгедектерге теңестірілгендердің, 1, 2, 3-ші топтағы мүгедектердің Қазақстан Республикасының санаторийлерінде және профилакторийлерінде санаторлық-курорттық емделуге мұқтаждығы.</w:t>
      </w:r>
    </w:p>
    <w:bookmarkEnd w:id="88"/>
    <w:bookmarkStart w:name="z142" w:id="89"/>
    <w:p>
      <w:pPr>
        <w:spacing w:after="0"/>
        <w:ind w:left="0"/>
        <w:jc w:val="both"/>
      </w:pPr>
      <w:r>
        <w:rPr>
          <w:rFonts w:ascii="Times New Roman"/>
          <w:b w:val="false"/>
          <w:i w:val="false"/>
          <w:color w:val="000000"/>
          <w:sz w:val="28"/>
        </w:rPr>
        <w:t>
      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5,6,7,8 және 9-баптарында көрсетілген Ұлы Ұлы Отан соғысына қатысушылар мен мүгедектерінің, сондай-ақ жеңiлдiктер мен кепiлдiктер жағынан Ұлы Отан соғысының қатысушылары мен мүгедектерiне теңестiрiлген адамдардың коммуналдық қызметтерді төлеу және отын сатып алу үшін шығынның орнын толтыруға мұқтаждығы;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44" w:id="90"/>
    <w:p>
      <w:pPr>
        <w:spacing w:after="0"/>
        <w:ind w:left="0"/>
        <w:jc w:val="both"/>
      </w:pPr>
      <w:r>
        <w:rPr>
          <w:rFonts w:ascii="Times New Roman"/>
          <w:b w:val="false"/>
          <w:i w:val="false"/>
          <w:color w:val="000000"/>
          <w:sz w:val="28"/>
        </w:rPr>
        <w:t>
      Отбасының тіркеу нөмірі ____</w:t>
      </w:r>
    </w:p>
    <w:bookmarkEnd w:id="90"/>
    <w:bookmarkStart w:name="z145" w:id="91"/>
    <w:p>
      <w:pPr>
        <w:spacing w:after="0"/>
        <w:ind w:left="0"/>
        <w:jc w:val="left"/>
      </w:pPr>
      <w:r>
        <w:rPr>
          <w:rFonts w:ascii="Times New Roman"/>
          <w:b/>
          <w:i w:val="false"/>
          <w:color w:val="000000"/>
        </w:rPr>
        <w:t xml:space="preserve"> Өтініш берушінің отбасы құрамы туралы мәліметтер</w:t>
      </w:r>
    </w:p>
    <w:bookmarkEnd w:id="91"/>
    <w:bookmarkStart w:name="z146" w:id="92"/>
    <w:p>
      <w:pPr>
        <w:spacing w:after="0"/>
        <w:ind w:left="0"/>
        <w:jc w:val="both"/>
      </w:pPr>
      <w:r>
        <w:rPr>
          <w:rFonts w:ascii="Times New Roman"/>
          <w:b w:val="false"/>
          <w:i w:val="false"/>
          <w:color w:val="000000"/>
          <w:sz w:val="28"/>
        </w:rPr>
        <w:t>
      _________________________________       ______________________________</w:t>
      </w:r>
    </w:p>
    <w:bookmarkEnd w:id="92"/>
    <w:bookmarkStart w:name="z147" w:id="93"/>
    <w:p>
      <w:pPr>
        <w:spacing w:after="0"/>
        <w:ind w:left="0"/>
        <w:jc w:val="both"/>
      </w:pPr>
      <w:r>
        <w:rPr>
          <w:rFonts w:ascii="Times New Roman"/>
          <w:b w:val="false"/>
          <w:i w:val="false"/>
          <w:color w:val="000000"/>
          <w:sz w:val="28"/>
        </w:rPr>
        <w:t>
      (Өтініш берушінің тегі, аты, әкесінің аты)        (үйінің мекенжайы, тел.)</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4"/>
          <w:p>
            <w:pPr>
              <w:spacing w:after="20"/>
              <w:ind w:left="20"/>
              <w:jc w:val="both"/>
            </w:pPr>
            <w:r>
              <w:rPr>
                <w:rFonts w:ascii="Times New Roman"/>
                <w:b w:val="false"/>
                <w:i w:val="false"/>
                <w:color w:val="000000"/>
                <w:sz w:val="20"/>
              </w:rPr>
              <w:t>
р/б №</w:t>
            </w:r>
          </w:p>
          <w:bookmarkEnd w:id="94"/>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2" w:id="95"/>
    <w:p>
      <w:pPr>
        <w:spacing w:after="0"/>
        <w:ind w:left="0"/>
        <w:jc w:val="both"/>
      </w:pP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xml:space="preserve"> </w:t>
      </w:r>
    </w:p>
    <w:bookmarkEnd w:id="95"/>
    <w:bookmarkStart w:name="z153" w:id="96"/>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тегі, аты, әкесінің аты _____________________</w:t>
      </w:r>
    </w:p>
    <w:bookmarkEnd w:id="96"/>
    <w:bookmarkStart w:name="z154" w:id="97"/>
    <w:p>
      <w:pPr>
        <w:spacing w:after="0"/>
        <w:ind w:left="0"/>
        <w:jc w:val="both"/>
      </w:pPr>
      <w:r>
        <w:rPr>
          <w:rFonts w:ascii="Times New Roman"/>
          <w:b w:val="false"/>
          <w:i w:val="false"/>
          <w:color w:val="000000"/>
          <w:sz w:val="28"/>
        </w:rPr>
        <w:t>
                               (қолы)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56" w:id="98"/>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98"/>
    <w:bookmarkStart w:name="z157" w:id="99"/>
    <w:p>
      <w:pPr>
        <w:spacing w:after="0"/>
        <w:ind w:left="0"/>
        <w:jc w:val="both"/>
      </w:pPr>
      <w:r>
        <w:rPr>
          <w:rFonts w:ascii="Times New Roman"/>
          <w:b w:val="false"/>
          <w:i w:val="false"/>
          <w:color w:val="000000"/>
          <w:sz w:val="28"/>
        </w:rPr>
        <w:t>
      20__ж. "___" _______ ________________________________________</w:t>
      </w:r>
      <w:r>
        <w:br/>
      </w:r>
      <w:r>
        <w:rPr>
          <w:rFonts w:ascii="Times New Roman"/>
          <w:b w:val="false"/>
          <w:i w:val="false"/>
          <w:color w:val="000000"/>
          <w:sz w:val="28"/>
        </w:rPr>
        <w:t xml:space="preserve"> (елді мекен)</w:t>
      </w:r>
    </w:p>
    <w:bookmarkEnd w:id="99"/>
    <w:bookmarkStart w:name="z158" w:id="100"/>
    <w:p>
      <w:pPr>
        <w:spacing w:after="0"/>
        <w:ind w:left="0"/>
        <w:jc w:val="both"/>
      </w:pPr>
      <w:r>
        <w:rPr>
          <w:rFonts w:ascii="Times New Roman"/>
          <w:b w:val="false"/>
          <w:i w:val="false"/>
          <w:color w:val="000000"/>
          <w:sz w:val="28"/>
        </w:rPr>
        <w:t>
      1. Өтініш берушінің тегі, аты, әкесінің аты ____________________________</w:t>
      </w:r>
    </w:p>
    <w:bookmarkEnd w:id="100"/>
    <w:bookmarkStart w:name="z159" w:id="101"/>
    <w:p>
      <w:pPr>
        <w:spacing w:after="0"/>
        <w:ind w:left="0"/>
        <w:jc w:val="both"/>
      </w:pP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_________________________________________________________________</w:t>
      </w:r>
    </w:p>
    <w:bookmarkEnd w:id="101"/>
    <w:bookmarkStart w:name="z160" w:id="102"/>
    <w:p>
      <w:pPr>
        <w:spacing w:after="0"/>
        <w:ind w:left="0"/>
        <w:jc w:val="both"/>
      </w:pPr>
      <w:r>
        <w:rPr>
          <w:rFonts w:ascii="Times New Roman"/>
          <w:b w:val="false"/>
          <w:i w:val="false"/>
          <w:color w:val="000000"/>
          <w:sz w:val="28"/>
        </w:rPr>
        <w:t>
      3. Өмірдегі қиын жағдайлардың болуына байланысты өтініш беруші әлеуметтік көмекке жүгінді ____________________________________ _____</w:t>
      </w:r>
    </w:p>
    <w:bookmarkEnd w:id="102"/>
    <w:bookmarkStart w:name="z161" w:id="103"/>
    <w:p>
      <w:pPr>
        <w:spacing w:after="0"/>
        <w:ind w:left="0"/>
        <w:jc w:val="both"/>
      </w:pPr>
      <w:r>
        <w:rPr>
          <w:rFonts w:ascii="Times New Roman"/>
          <w:b w:val="false"/>
          <w:i w:val="false"/>
          <w:color w:val="000000"/>
          <w:sz w:val="28"/>
        </w:rPr>
        <w:t xml:space="preserve">
      _____________________________________________________________ </w:t>
      </w:r>
    </w:p>
    <w:bookmarkEnd w:id="103"/>
    <w:bookmarkStart w:name="z162" w:id="104"/>
    <w:p>
      <w:pPr>
        <w:spacing w:after="0"/>
        <w:ind w:left="0"/>
        <w:jc w:val="both"/>
      </w:pPr>
      <w:r>
        <w:rPr>
          <w:rFonts w:ascii="Times New Roman"/>
          <w:b w:val="false"/>
          <w:i w:val="false"/>
          <w:color w:val="000000"/>
          <w:sz w:val="28"/>
        </w:rPr>
        <w:t xml:space="preserve">
      4. Отбасы құрамы (отбасында нақты тұратындар есептеледі) _______ адам, оның ішінде: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469"/>
        <w:gridCol w:w="578"/>
        <w:gridCol w:w="1024"/>
        <w:gridCol w:w="2062"/>
        <w:gridCol w:w="801"/>
        <w:gridCol w:w="4959"/>
        <w:gridCol w:w="802"/>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w:t>
            </w:r>
          </w:p>
          <w:bookmarkEnd w:id="105"/>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0" w:id="106"/>
    <w:p>
      <w:pPr>
        <w:spacing w:after="0"/>
        <w:ind w:left="0"/>
        <w:jc w:val="both"/>
      </w:pPr>
      <w:r>
        <w:rPr>
          <w:rFonts w:ascii="Times New Roman"/>
          <w:b w:val="false"/>
          <w:i w:val="false"/>
          <w:color w:val="000000"/>
          <w:sz w:val="28"/>
        </w:rPr>
        <w:t>
      Еңбекке жарамды барлығы _________ адам.</w:t>
      </w:r>
    </w:p>
    <w:bookmarkEnd w:id="106"/>
    <w:bookmarkStart w:name="z171" w:id="107"/>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107"/>
    <w:bookmarkStart w:name="z172" w:id="108"/>
    <w:p>
      <w:pPr>
        <w:spacing w:after="0"/>
        <w:ind w:left="0"/>
        <w:jc w:val="both"/>
      </w:pPr>
      <w:r>
        <w:rPr>
          <w:rFonts w:ascii="Times New Roman"/>
          <w:b w:val="false"/>
          <w:i w:val="false"/>
          <w:color w:val="000000"/>
          <w:sz w:val="28"/>
        </w:rPr>
        <w:t>
      Балалардың саны: _______жоғары және орта оқу орындарында ақылы негізде оқитындар ______ адам, оқу құны жылына _______________ теңге.</w:t>
      </w:r>
    </w:p>
    <w:bookmarkEnd w:id="108"/>
    <w:bookmarkStart w:name="z173" w:id="109"/>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w:t>
      </w:r>
    </w:p>
    <w:bookmarkEnd w:id="109"/>
    <w:bookmarkStart w:name="z174" w:id="110"/>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110"/>
    <w:bookmarkStart w:name="z175" w:id="111"/>
    <w:p>
      <w:pPr>
        <w:spacing w:after="0"/>
        <w:ind w:left="0"/>
        <w:jc w:val="both"/>
      </w:pPr>
      <w:r>
        <w:rPr>
          <w:rFonts w:ascii="Times New Roman"/>
          <w:b w:val="false"/>
          <w:i w:val="false"/>
          <w:color w:val="000000"/>
          <w:sz w:val="28"/>
        </w:rPr>
        <w:t>
       _______________________________________________________________</w:t>
      </w:r>
    </w:p>
    <w:bookmarkEnd w:id="111"/>
    <w:bookmarkStart w:name="z176" w:id="112"/>
    <w:p>
      <w:pPr>
        <w:spacing w:after="0"/>
        <w:ind w:left="0"/>
        <w:jc w:val="both"/>
      </w:pPr>
      <w:r>
        <w:rPr>
          <w:rFonts w:ascii="Times New Roman"/>
          <w:b w:val="false"/>
          <w:i w:val="false"/>
          <w:color w:val="000000"/>
          <w:sz w:val="28"/>
        </w:rPr>
        <w:t>
      Тұрғын үйді ұстауға арналған шығыстар:</w:t>
      </w:r>
    </w:p>
    <w:bookmarkEnd w:id="112"/>
    <w:bookmarkStart w:name="z177" w:id="113"/>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p>
    <w:bookmarkEnd w:id="113"/>
    <w:bookmarkStart w:name="z178" w:id="114"/>
    <w:p>
      <w:pPr>
        <w:spacing w:after="0"/>
        <w:ind w:left="0"/>
        <w:jc w:val="both"/>
      </w:pPr>
      <w:r>
        <w:rPr>
          <w:rFonts w:ascii="Times New Roman"/>
          <w:b w:val="false"/>
          <w:i w:val="false"/>
          <w:color w:val="000000"/>
          <w:sz w:val="28"/>
        </w:rPr>
        <w:t xml:space="preserve">
      Отбасының табысы: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808"/>
        <w:gridCol w:w="573"/>
        <w:gridCol w:w="560"/>
        <w:gridCol w:w="1261"/>
        <w:gridCol w:w="5278"/>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5"/>
          <w:p>
            <w:pPr>
              <w:spacing w:after="20"/>
              <w:ind w:left="20"/>
              <w:jc w:val="both"/>
            </w:pPr>
            <w:r>
              <w:rPr>
                <w:rFonts w:ascii="Times New Roman"/>
                <w:b w:val="false"/>
                <w:i w:val="false"/>
                <w:color w:val="000000"/>
                <w:sz w:val="20"/>
              </w:rPr>
              <w:t>
р/б №</w:t>
            </w:r>
          </w:p>
          <w:bookmarkEnd w:id="115"/>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16"/>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w:t>
      </w:r>
    </w:p>
    <w:bookmarkEnd w:id="116"/>
    <w:bookmarkStart w:name="z188" w:id="117"/>
    <w:p>
      <w:pPr>
        <w:spacing w:after="0"/>
        <w:ind w:left="0"/>
        <w:jc w:val="both"/>
      </w:pPr>
      <w:r>
        <w:rPr>
          <w:rFonts w:ascii="Times New Roman"/>
          <w:b w:val="false"/>
          <w:i w:val="false"/>
          <w:color w:val="000000"/>
          <w:sz w:val="28"/>
        </w:rPr>
        <w:t xml:space="preserve">
      _________________________________________________________ қазіргі уақытта өздері тұрып жатқаннан бөлек өзге де тұрғын үйдің болуы (оны пайдаланғаннан түскен мәлімделген табыс) </w:t>
      </w:r>
    </w:p>
    <w:bookmarkEnd w:id="117"/>
    <w:bookmarkStart w:name="z189" w:id="118"/>
    <w:p>
      <w:pPr>
        <w:spacing w:after="0"/>
        <w:ind w:left="0"/>
        <w:jc w:val="both"/>
      </w:pP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w:t>
      </w:r>
      <w:r>
        <w:br/>
      </w:r>
      <w:r>
        <w:rPr>
          <w:rFonts w:ascii="Times New Roman"/>
          <w:b w:val="false"/>
          <w:i w:val="false"/>
          <w:color w:val="000000"/>
          <w:sz w:val="28"/>
        </w:rPr>
        <w:t xml:space="preserve"> </w:t>
      </w:r>
    </w:p>
    <w:bookmarkEnd w:id="118"/>
    <w:bookmarkStart w:name="z190" w:id="119"/>
    <w:p>
      <w:pPr>
        <w:spacing w:after="0"/>
        <w:ind w:left="0"/>
        <w:jc w:val="both"/>
      </w:pPr>
      <w:r>
        <w:rPr>
          <w:rFonts w:ascii="Times New Roman"/>
          <w:b w:val="false"/>
          <w:i w:val="false"/>
          <w:color w:val="000000"/>
          <w:sz w:val="28"/>
        </w:rPr>
        <w:t>
      8. Отбасының өзге де табыстары (нысаны, сомасы, көзі):</w:t>
      </w:r>
    </w:p>
    <w:bookmarkEnd w:id="119"/>
    <w:bookmarkStart w:name="z191" w:id="120"/>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9. Балалардың оқу құралдарымен, киіммен, аяқ киіммен қамтамасыз етілуі _____________________________________________________________</w:t>
      </w:r>
    </w:p>
    <w:bookmarkEnd w:id="120"/>
    <w:bookmarkStart w:name="z192" w:id="121"/>
    <w:p>
      <w:pPr>
        <w:spacing w:after="0"/>
        <w:ind w:left="0"/>
        <w:jc w:val="both"/>
      </w:pPr>
      <w:r>
        <w:rPr>
          <w:rFonts w:ascii="Times New Roman"/>
          <w:b w:val="false"/>
          <w:i w:val="false"/>
          <w:color w:val="000000"/>
          <w:sz w:val="28"/>
        </w:rPr>
        <w:t>
       10. Тұратын жерінің санитарлық-эпидемиологиялық жағдай</w:t>
      </w:r>
    </w:p>
    <w:bookmarkEnd w:id="121"/>
    <w:bookmarkStart w:name="z193" w:id="12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p>
    <w:bookmarkEnd w:id="122"/>
    <w:bookmarkStart w:name="z194" w:id="123"/>
    <w:p>
      <w:pPr>
        <w:spacing w:after="0"/>
        <w:ind w:left="0"/>
        <w:jc w:val="both"/>
      </w:pPr>
      <w:r>
        <w:rPr>
          <w:rFonts w:ascii="Times New Roman"/>
          <w:b w:val="false"/>
          <w:i w:val="false"/>
          <w:color w:val="000000"/>
          <w:sz w:val="28"/>
        </w:rPr>
        <w:t xml:space="preserve">
      Комиссия төрағасы: ________________________ ________________________ </w:t>
      </w:r>
    </w:p>
    <w:bookmarkEnd w:id="123"/>
    <w:bookmarkStart w:name="z195" w:id="124"/>
    <w:p>
      <w:pPr>
        <w:spacing w:after="0"/>
        <w:ind w:left="0"/>
        <w:jc w:val="both"/>
      </w:pPr>
      <w:r>
        <w:rPr>
          <w:rFonts w:ascii="Times New Roman"/>
          <w:b w:val="false"/>
          <w:i w:val="false"/>
          <w:color w:val="000000"/>
          <w:sz w:val="28"/>
        </w:rPr>
        <w:t>
       Комиссия мүшелері:_______________________ ________________________</w:t>
      </w:r>
    </w:p>
    <w:bookmarkEnd w:id="124"/>
    <w:bookmarkStart w:name="z196" w:id="125"/>
    <w:p>
      <w:pPr>
        <w:spacing w:after="0"/>
        <w:ind w:left="0"/>
        <w:jc w:val="both"/>
      </w:pPr>
      <w:r>
        <w:rPr>
          <w:rFonts w:ascii="Times New Roman"/>
          <w:b w:val="false"/>
          <w:i w:val="false"/>
          <w:color w:val="000000"/>
          <w:sz w:val="28"/>
        </w:rPr>
        <w:t>
                                _______________________ ________________________</w:t>
      </w:r>
    </w:p>
    <w:bookmarkEnd w:id="125"/>
    <w:bookmarkStart w:name="z197" w:id="126"/>
    <w:p>
      <w:pPr>
        <w:spacing w:after="0"/>
        <w:ind w:left="0"/>
        <w:jc w:val="both"/>
      </w:pPr>
      <w:r>
        <w:rPr>
          <w:rFonts w:ascii="Times New Roman"/>
          <w:b w:val="false"/>
          <w:i w:val="false"/>
          <w:color w:val="000000"/>
          <w:sz w:val="28"/>
        </w:rPr>
        <w:t>
                                ______________________ ________________________</w:t>
      </w:r>
      <w:r>
        <w:br/>
      </w:r>
      <w:r>
        <w:rPr>
          <w:rFonts w:ascii="Times New Roman"/>
          <w:b w:val="false"/>
          <w:i w:val="false"/>
          <w:color w:val="000000"/>
          <w:sz w:val="28"/>
        </w:rPr>
        <w:t xml:space="preserve">                               (қолдары)                   (тегі, аты, әкесінің аты) </w:t>
      </w:r>
    </w:p>
    <w:bookmarkEnd w:id="126"/>
    <w:bookmarkStart w:name="z198" w:id="127"/>
    <w:p>
      <w:pPr>
        <w:spacing w:after="0"/>
        <w:ind w:left="0"/>
        <w:jc w:val="both"/>
      </w:pPr>
      <w:r>
        <w:rPr>
          <w:rFonts w:ascii="Times New Roman"/>
          <w:b w:val="false"/>
          <w:i w:val="false"/>
          <w:color w:val="000000"/>
          <w:sz w:val="28"/>
        </w:rPr>
        <w:t>
      Жасалған актімен таныстым: __________________________________________</w:t>
      </w:r>
    </w:p>
    <w:bookmarkEnd w:id="127"/>
    <w:bookmarkStart w:name="z199" w:id="128"/>
    <w:p>
      <w:pPr>
        <w:spacing w:after="0"/>
        <w:ind w:left="0"/>
        <w:jc w:val="both"/>
      </w:pPr>
      <w:r>
        <w:rPr>
          <w:rFonts w:ascii="Times New Roman"/>
          <w:b w:val="false"/>
          <w:i w:val="false"/>
          <w:color w:val="000000"/>
          <w:sz w:val="28"/>
        </w:rPr>
        <w:t>
                               Өтініш берушінің тегі, аты, әкесінің аты және қолы</w:t>
      </w:r>
    </w:p>
    <w:bookmarkEnd w:id="128"/>
    <w:bookmarkStart w:name="z200" w:id="129"/>
    <w:p>
      <w:pPr>
        <w:spacing w:after="0"/>
        <w:ind w:left="0"/>
        <w:jc w:val="both"/>
      </w:pPr>
      <w:r>
        <w:rPr>
          <w:rFonts w:ascii="Times New Roman"/>
          <w:b w:val="false"/>
          <w:i w:val="false"/>
          <w:color w:val="000000"/>
          <w:sz w:val="28"/>
        </w:rPr>
        <w:t xml:space="preserve">
       </w:t>
      </w:r>
    </w:p>
    <w:bookmarkEnd w:id="129"/>
    <w:bookmarkStart w:name="z201" w:id="130"/>
    <w:p>
      <w:pPr>
        <w:spacing w:after="0"/>
        <w:ind w:left="0"/>
        <w:jc w:val="both"/>
      </w:pP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тегі, аты, әкесінің аты және қолы, күні </w:t>
      </w:r>
    </w:p>
    <w:bookmarkEnd w:id="130"/>
    <w:bookmarkStart w:name="z202" w:id="131"/>
    <w:p>
      <w:pPr>
        <w:spacing w:after="0"/>
        <w:ind w:left="0"/>
        <w:jc w:val="both"/>
      </w:pPr>
      <w:r>
        <w:rPr>
          <w:rFonts w:ascii="Times New Roman"/>
          <w:b w:val="false"/>
          <w:i w:val="false"/>
          <w:color w:val="000000"/>
          <w:sz w:val="28"/>
        </w:rPr>
        <w:t>
       _________________________________________________________________ (өтініш беруші тексеру жүргізуден бас тартқан жағдайда толтырылады)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4" w:id="132"/>
    <w:p>
      <w:pPr>
        <w:spacing w:after="0"/>
        <w:ind w:left="0"/>
        <w:jc w:val="left"/>
      </w:pPr>
      <w:r>
        <w:rPr>
          <w:rFonts w:ascii="Times New Roman"/>
          <w:b/>
          <w:i w:val="false"/>
          <w:color w:val="000000"/>
        </w:rPr>
        <w:t xml:space="preserve"> Учаскелік комиссияның № ______ қорытындысы</w:t>
      </w:r>
    </w:p>
    <w:bookmarkEnd w:id="132"/>
    <w:bookmarkStart w:name="z205" w:id="133"/>
    <w:p>
      <w:pPr>
        <w:spacing w:after="0"/>
        <w:ind w:left="0"/>
        <w:jc w:val="both"/>
      </w:pPr>
      <w:r>
        <w:rPr>
          <w:rFonts w:ascii="Times New Roman"/>
          <w:b w:val="false"/>
          <w:i w:val="false"/>
          <w:color w:val="000000"/>
          <w:sz w:val="28"/>
        </w:rPr>
        <w:t>
      20__ ж. ___ ______</w:t>
      </w:r>
    </w:p>
    <w:bookmarkEnd w:id="133"/>
    <w:bookmarkStart w:name="z206" w:id="134"/>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34"/>
    <w:bookmarkStart w:name="z207" w:id="135"/>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(өтініш берушінің тегі, аты, әкесінің аты)</w:t>
      </w:r>
    </w:p>
    <w:bookmarkEnd w:id="135"/>
    <w:bookmarkStart w:name="z208" w:id="136"/>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w:t>
      </w:r>
      <w:r>
        <w:br/>
      </w:r>
      <w:r>
        <w:rPr>
          <w:rFonts w:ascii="Times New Roman"/>
          <w:b w:val="false"/>
          <w:i w:val="false"/>
          <w:color w:val="000000"/>
          <w:sz w:val="28"/>
        </w:rPr>
        <w:t xml:space="preserve"> (қажеттілігі, қажеттіліктің жоқтығы)</w:t>
      </w:r>
    </w:p>
    <w:bookmarkEnd w:id="136"/>
    <w:bookmarkStart w:name="z209" w:id="137"/>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bookmarkEnd w:id="137"/>
    <w:bookmarkStart w:name="z210" w:id="138"/>
    <w:p>
      <w:pPr>
        <w:spacing w:after="0"/>
        <w:ind w:left="0"/>
        <w:jc w:val="both"/>
      </w:pPr>
      <w:r>
        <w:rPr>
          <w:rFonts w:ascii="Times New Roman"/>
          <w:b w:val="false"/>
          <w:i w:val="false"/>
          <w:color w:val="000000"/>
          <w:sz w:val="28"/>
        </w:rPr>
        <w:t>
       Комиссия төрағасы: __________________ _______________________</w:t>
      </w:r>
    </w:p>
    <w:bookmarkEnd w:id="138"/>
    <w:bookmarkStart w:name="z211" w:id="139"/>
    <w:p>
      <w:pPr>
        <w:spacing w:after="0"/>
        <w:ind w:left="0"/>
        <w:jc w:val="both"/>
      </w:pPr>
      <w:r>
        <w:rPr>
          <w:rFonts w:ascii="Times New Roman"/>
          <w:b w:val="false"/>
          <w:i w:val="false"/>
          <w:color w:val="000000"/>
          <w:sz w:val="28"/>
        </w:rPr>
        <w:t>
       Комиссия мүшелері: __________________ _______________________</w:t>
      </w:r>
    </w:p>
    <w:bookmarkEnd w:id="139"/>
    <w:bookmarkStart w:name="z212" w:id="140"/>
    <w:p>
      <w:pPr>
        <w:spacing w:after="0"/>
        <w:ind w:left="0"/>
        <w:jc w:val="both"/>
      </w:pPr>
      <w:r>
        <w:rPr>
          <w:rFonts w:ascii="Times New Roman"/>
          <w:b w:val="false"/>
          <w:i w:val="false"/>
          <w:color w:val="000000"/>
          <w:sz w:val="28"/>
        </w:rPr>
        <w:t>
       __________________ _______________________</w:t>
      </w:r>
    </w:p>
    <w:bookmarkEnd w:id="140"/>
    <w:bookmarkStart w:name="z213" w:id="141"/>
    <w:p>
      <w:pPr>
        <w:spacing w:after="0"/>
        <w:ind w:left="0"/>
        <w:jc w:val="both"/>
      </w:pPr>
      <w:r>
        <w:rPr>
          <w:rFonts w:ascii="Times New Roman"/>
          <w:b w:val="false"/>
          <w:i w:val="false"/>
          <w:color w:val="000000"/>
          <w:sz w:val="28"/>
        </w:rPr>
        <w:t>
       __________________ _______________________</w:t>
      </w:r>
    </w:p>
    <w:bookmarkEnd w:id="141"/>
    <w:bookmarkStart w:name="z214" w:id="142"/>
    <w:p>
      <w:pPr>
        <w:spacing w:after="0"/>
        <w:ind w:left="0"/>
        <w:jc w:val="both"/>
      </w:pPr>
      <w:r>
        <w:rPr>
          <w:rFonts w:ascii="Times New Roman"/>
          <w:b w:val="false"/>
          <w:i w:val="false"/>
          <w:color w:val="000000"/>
          <w:sz w:val="28"/>
        </w:rPr>
        <w:t>
       __________________ _______________________</w:t>
      </w:r>
    </w:p>
    <w:bookmarkEnd w:id="142"/>
    <w:bookmarkStart w:name="z215" w:id="143"/>
    <w:p>
      <w:pPr>
        <w:spacing w:after="0"/>
        <w:ind w:left="0"/>
        <w:jc w:val="both"/>
      </w:pPr>
      <w:r>
        <w:rPr>
          <w:rFonts w:ascii="Times New Roman"/>
          <w:b w:val="false"/>
          <w:i w:val="false"/>
          <w:color w:val="000000"/>
          <w:sz w:val="28"/>
        </w:rPr>
        <w:t>
       (қолдары) (тегі, аты, әкесінің аты)</w:t>
      </w:r>
      <w:r>
        <w:br/>
      </w:r>
    </w:p>
    <w:bookmarkEnd w:id="143"/>
    <w:bookmarkStart w:name="z216" w:id="144"/>
    <w:p>
      <w:pPr>
        <w:spacing w:after="0"/>
        <w:ind w:left="0"/>
        <w:jc w:val="both"/>
      </w:pPr>
      <w:r>
        <w:rPr>
          <w:rFonts w:ascii="Times New Roman"/>
          <w:b w:val="false"/>
          <w:i w:val="false"/>
          <w:color w:val="000000"/>
          <w:sz w:val="28"/>
        </w:rPr>
        <w:t>
      Қорытынды қоса берілген құжаттармен ___ данада 20__ ж. "___" _______ қабылданды _________________________________________________________________</w:t>
      </w:r>
    </w:p>
    <w:bookmarkEnd w:id="144"/>
    <w:bookmarkStart w:name="z217" w:id="145"/>
    <w:p>
      <w:pPr>
        <w:spacing w:after="0"/>
        <w:ind w:left="0"/>
        <w:jc w:val="both"/>
      </w:pPr>
      <w:r>
        <w:rPr>
          <w:rFonts w:ascii="Times New Roman"/>
          <w:b w:val="false"/>
          <w:i w:val="false"/>
          <w:color w:val="000000"/>
          <w:sz w:val="28"/>
        </w:rPr>
        <w:t xml:space="preserve">
       Құжаттарды қабылдаған ауылдық округ әкімінің немесе уәкілетті орган қызметкерінің тегі, аты, әкесінің аты, лауазымы, қолы </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