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54de" w14:textId="31a5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2017 жылғы 13 ақпандағы № 43 қаулысы. Солтүстік Қазақстан облысының Әділет департаментінде 2017 жылғы 28 ақпанда № 4068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27- бабының </w:t>
      </w:r>
      <w:r>
        <w:rPr>
          <w:rFonts w:ascii="Times New Roman"/>
          <w:b w:val="false"/>
          <w:i w:val="false"/>
          <w:color w:val="000000"/>
          <w:sz w:val="28"/>
        </w:rPr>
        <w:t>3-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46 -бабы 2 -тармағының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"Айыртау ауданы мәслихатының аппараты" мелекеттік мекемесінің Ережесін бекіту туралы" Солтүстiк Қазақстан облысы Айыртау ауданы әкiмдiгiнiң 2015 жылғы 12 наурыздағы № 70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жылы 09 сәуірде "Айыртау таңы" және "Айыртауские зори" газетерінде жарияланған, Нормативтік құқықтық актілерді мемлекеттік тіркеу тізілімінде 2015 жылғы 01 сәуірінде № 3188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Айыртау ауданы әкімі аппаратының басшысы Ә.Ә. Ғаббасовқа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