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e528" w14:textId="bcee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2016 жылғы 29 қарашадағы № 7-11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2017 жылғы 22 желтоқсандағы № 16-5 шешімі. Солтүстік Қазақстан облысының Әділет департаментінде 2018 жылғы 11 қаңтарда № 4507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21 желтоқсандағы № 3971 болып тіркелді, 2016 жылғы 28 желтоқсандағы Қазақстан Республикасы нормативтік құқықтық ақтілерінің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"16. Әлеуметтік көмек осы қағидаларға 3-қосымшаның 18) тармақшасында көрсетілген негіздеме бойынша кірістер есебінсіз, 6 (алты) айлық есептік көрсеткіш мөлшерінде ай сайын көрсетіледі.</w:t>
      </w:r>
    </w:p>
    <w:bookmarkEnd w:id="3"/>
    <w:bookmarkStart w:name="z9" w:id="4"/>
    <w:p>
      <w:pPr>
        <w:spacing w:after="0"/>
        <w:ind w:left="0"/>
        <w:jc w:val="both"/>
      </w:pPr>
      <w:r>
        <w:rPr>
          <w:rFonts w:ascii="Times New Roman"/>
          <w:b w:val="false"/>
          <w:i w:val="false"/>
          <w:color w:val="000000"/>
          <w:sz w:val="28"/>
        </w:rPr>
        <w:t>
       Аталған тұлғаларға әлеуметтік көмек, егер олар толық мемлекеттік қамтамасыз етуде болмаса ғана көрсетіледі.";</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w:t>
      </w:r>
      <w:r>
        <w:rPr>
          <w:rFonts w:ascii="Times New Roman"/>
          <w:b w:val="false"/>
          <w:i w:val="false"/>
          <w:color w:val="000000"/>
          <w:sz w:val="28"/>
        </w:rPr>
        <w:t xml:space="preserve"> алынсын;</w:t>
      </w:r>
    </w:p>
    <w:bookmarkEnd w:id="5"/>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келесі редакцияда жазылсын:</w:t>
      </w:r>
    </w:p>
    <w:bookmarkEnd w:id="6"/>
    <w:bookmarkStart w:name="z12" w:id="7"/>
    <w:p>
      <w:pPr>
        <w:spacing w:after="0"/>
        <w:ind w:left="0"/>
        <w:jc w:val="both"/>
      </w:pPr>
      <w:r>
        <w:rPr>
          <w:rFonts w:ascii="Times New Roman"/>
          <w:b w:val="false"/>
          <w:i w:val="false"/>
          <w:color w:val="000000"/>
          <w:sz w:val="28"/>
        </w:rPr>
        <w:t>
      "17. Әлеуметтік көмек осы қағидаларға 3-қосымшаның 19) тармақшасында көрсетілген негіздеме бойынша кірістер есебінсіз, 10 (он) айлық есептік көрсеткіш мөлшерінде бір рет көрсетіледі.</w:t>
      </w:r>
    </w:p>
    <w:bookmarkEnd w:id="7"/>
    <w:bookmarkStart w:name="z13" w:id="8"/>
    <w:p>
      <w:pPr>
        <w:spacing w:after="0"/>
        <w:ind w:left="0"/>
        <w:jc w:val="both"/>
      </w:pPr>
      <w:r>
        <w:rPr>
          <w:rFonts w:ascii="Times New Roman"/>
          <w:b w:val="false"/>
          <w:i w:val="false"/>
          <w:color w:val="000000"/>
          <w:sz w:val="28"/>
        </w:rPr>
        <w:t xml:space="preserve">
       20 тармақтың </w:t>
      </w:r>
      <w:r>
        <w:rPr>
          <w:rFonts w:ascii="Times New Roman"/>
          <w:b w:val="false"/>
          <w:i w:val="false"/>
          <w:color w:val="000000"/>
          <w:sz w:val="28"/>
        </w:rPr>
        <w:t>2) тармақшасы</w:t>
      </w:r>
      <w:r>
        <w:rPr>
          <w:rFonts w:ascii="Times New Roman"/>
          <w:b w:val="false"/>
          <w:i w:val="false"/>
          <w:color w:val="000000"/>
          <w:sz w:val="28"/>
        </w:rPr>
        <w:t xml:space="preserve"> орыс тілінде келесі редакцияда жазылсын, мемлекеттік тілдегі мәтіні өзгеріссіз қалдырылсын:</w:t>
      </w:r>
    </w:p>
    <w:bookmarkEnd w:id="8"/>
    <w:bookmarkStart w:name="z14" w:id="9"/>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9"/>
    <w:bookmarkStart w:name="z1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қосымшасы</w:t>
      </w:r>
      <w:r>
        <w:rPr>
          <w:rFonts w:ascii="Times New Roman"/>
          <w:b w:val="false"/>
          <w:i w:val="false"/>
          <w:color w:val="000000"/>
          <w:sz w:val="28"/>
        </w:rPr>
        <w:t xml:space="preserve"> осы шешімнің қосымшасына сәйкес жаңа редакцияда жазылсын.</w:t>
      </w:r>
    </w:p>
    <w:bookmarkEnd w:id="10"/>
    <w:bookmarkStart w:name="z16" w:id="11"/>
    <w:p>
      <w:pPr>
        <w:spacing w:after="0"/>
        <w:ind w:left="0"/>
        <w:jc w:val="both"/>
      </w:pPr>
      <w:r>
        <w:rPr>
          <w:rFonts w:ascii="Times New Roman"/>
          <w:b w:val="false"/>
          <w:i w:val="false"/>
          <w:color w:val="000000"/>
          <w:sz w:val="28"/>
        </w:rPr>
        <w:t>
       2. Осы шешім алғаш ресми жарияланғаннан күннен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ХVI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әкімдігінің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жұмыспен қамту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әлеуметтік бағдарламалар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бөлімі" коммуналдық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22 желтоқсан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әкімдігінің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экономика және қаржы бөлімі"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коммуналдық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мекемесісің басшысының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міндеттерің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Галыгина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22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желтоқсандағы № 16-5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3" w:id="12"/>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12"/>
    <w:bookmarkStart w:name="z44" w:id="13"/>
    <w:p>
      <w:pPr>
        <w:spacing w:after="0"/>
        <w:ind w:left="0"/>
        <w:jc w:val="both"/>
      </w:pPr>
      <w:r>
        <w:rPr>
          <w:rFonts w:ascii="Times New Roman"/>
          <w:b w:val="false"/>
          <w:i w:val="false"/>
          <w:color w:val="000000"/>
          <w:sz w:val="28"/>
        </w:rPr>
        <w:t>
      1) жетiмдiк;</w:t>
      </w:r>
    </w:p>
    <w:bookmarkEnd w:id="13"/>
    <w:bookmarkStart w:name="z45" w:id="14"/>
    <w:p>
      <w:pPr>
        <w:spacing w:after="0"/>
        <w:ind w:left="0"/>
        <w:jc w:val="both"/>
      </w:pPr>
      <w:r>
        <w:rPr>
          <w:rFonts w:ascii="Times New Roman"/>
          <w:b w:val="false"/>
          <w:i w:val="false"/>
          <w:color w:val="000000"/>
          <w:sz w:val="28"/>
        </w:rPr>
        <w:t>
      2) ата-ана қамқорлығының болмауы;</w:t>
      </w:r>
    </w:p>
    <w:bookmarkEnd w:id="14"/>
    <w:bookmarkStart w:name="z46" w:id="15"/>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15"/>
    <w:bookmarkStart w:name="z47" w:id="16"/>
    <w:p>
      <w:pPr>
        <w:spacing w:after="0"/>
        <w:ind w:left="0"/>
        <w:jc w:val="both"/>
      </w:pPr>
      <w:r>
        <w:rPr>
          <w:rFonts w:ascii="Times New Roman"/>
          <w:b w:val="false"/>
          <w:i w:val="false"/>
          <w:color w:val="000000"/>
          <w:sz w:val="28"/>
        </w:rPr>
        <w:t>
      4) туғанынан үш жасқа дейiнгi балалардың ерте психофизикалық дамуы мүмкiндiктерiнiң шектелуi;</w:t>
      </w:r>
    </w:p>
    <w:bookmarkEnd w:id="16"/>
    <w:bookmarkStart w:name="z48" w:id="17"/>
    <w:p>
      <w:pPr>
        <w:spacing w:after="0"/>
        <w:ind w:left="0"/>
        <w:jc w:val="both"/>
      </w:pPr>
      <w:r>
        <w:rPr>
          <w:rFonts w:ascii="Times New Roman"/>
          <w:b w:val="false"/>
          <w:i w:val="false"/>
          <w:color w:val="000000"/>
          <w:sz w:val="28"/>
        </w:rPr>
        <w:t>
      5) дене және (немесе) ақыл-ой мүмкiндiктерiне байланысты ағза функцияларының тұрақты бұзылуы;</w:t>
      </w:r>
    </w:p>
    <w:bookmarkEnd w:id="17"/>
    <w:bookmarkStart w:name="z49" w:id="18"/>
    <w:p>
      <w:pPr>
        <w:spacing w:after="0"/>
        <w:ind w:left="0"/>
        <w:jc w:val="both"/>
      </w:pPr>
      <w:r>
        <w:rPr>
          <w:rFonts w:ascii="Times New Roman"/>
          <w:b w:val="false"/>
          <w:i w:val="false"/>
          <w:color w:val="000000"/>
          <w:sz w:val="28"/>
        </w:rPr>
        <w:t>
      6) әлеуметтік мәні бар аурулардың және айналасындағыларға қауiп төндiретiн аурулардың салдарынан тыныс-тіршілігінiң шектелуi;</w:t>
      </w:r>
    </w:p>
    <w:bookmarkEnd w:id="18"/>
    <w:bookmarkStart w:name="z50" w:id="19"/>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p>
    <w:bookmarkEnd w:id="19"/>
    <w:bookmarkStart w:name="z51" w:id="20"/>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қатыгездік;</w:t>
      </w:r>
    </w:p>
    <w:bookmarkEnd w:id="20"/>
    <w:bookmarkStart w:name="z52" w:id="21"/>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21"/>
    <w:bookmarkStart w:name="z53" w:id="22"/>
    <w:p>
      <w:pPr>
        <w:spacing w:after="0"/>
        <w:ind w:left="0"/>
        <w:jc w:val="both"/>
      </w:pPr>
      <w:r>
        <w:rPr>
          <w:rFonts w:ascii="Times New Roman"/>
          <w:b w:val="false"/>
          <w:i w:val="false"/>
          <w:color w:val="000000"/>
          <w:sz w:val="28"/>
        </w:rPr>
        <w:t>
      10) бас бостандығынан айыру орындарынан босау;</w:t>
      </w:r>
    </w:p>
    <w:bookmarkEnd w:id="22"/>
    <w:bookmarkStart w:name="z54" w:id="23"/>
    <w:p>
      <w:pPr>
        <w:spacing w:after="0"/>
        <w:ind w:left="0"/>
        <w:jc w:val="both"/>
      </w:pPr>
      <w:r>
        <w:rPr>
          <w:rFonts w:ascii="Times New Roman"/>
          <w:b w:val="false"/>
          <w:i w:val="false"/>
          <w:color w:val="000000"/>
          <w:sz w:val="28"/>
        </w:rPr>
        <w:t xml:space="preserve">
      11) қылмыстық-атқару инспекциясының пробация қызметінде есепте тұруы; </w:t>
      </w:r>
    </w:p>
    <w:bookmarkEnd w:id="23"/>
    <w:bookmarkStart w:name="z55" w:id="24"/>
    <w:p>
      <w:pPr>
        <w:spacing w:after="0"/>
        <w:ind w:left="0"/>
        <w:jc w:val="both"/>
      </w:pPr>
      <w:r>
        <w:rPr>
          <w:rFonts w:ascii="Times New Roman"/>
          <w:b w:val="false"/>
          <w:i w:val="false"/>
          <w:color w:val="000000"/>
          <w:sz w:val="28"/>
        </w:rPr>
        <w:t>
      12) кәмелетке толмағандардың ерекше тәртіпте ұстайтын білім беру ұйымдарында болуы;</w:t>
      </w:r>
    </w:p>
    <w:bookmarkEnd w:id="24"/>
    <w:bookmarkStart w:name="z56" w:id="25"/>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25"/>
    <w:bookmarkStart w:name="z57" w:id="26"/>
    <w:p>
      <w:pPr>
        <w:spacing w:after="0"/>
        <w:ind w:left="0"/>
        <w:jc w:val="both"/>
      </w:pPr>
      <w:r>
        <w:rPr>
          <w:rFonts w:ascii="Times New Roman"/>
          <w:b w:val="false"/>
          <w:i w:val="false"/>
          <w:color w:val="000000"/>
          <w:sz w:val="28"/>
        </w:rPr>
        <w:t>
      14) табиғи зілзала немесе өрт салдарынан азаматқа (отбасына) не оның мүлкіне залал келтіру;</w:t>
      </w:r>
    </w:p>
    <w:bookmarkEnd w:id="26"/>
    <w:bookmarkStart w:name="z58" w:id="27"/>
    <w:p>
      <w:pPr>
        <w:spacing w:after="0"/>
        <w:ind w:left="0"/>
        <w:jc w:val="both"/>
      </w:pPr>
      <w:r>
        <w:rPr>
          <w:rFonts w:ascii="Times New Roman"/>
          <w:b w:val="false"/>
          <w:i w:val="false"/>
          <w:color w:val="000000"/>
          <w:sz w:val="28"/>
        </w:rPr>
        <w:t xml:space="preserve">
      15)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сондай-ақ Кариб дағдарысының кезенінде 1962 жылғы 1 қыркүйектен 1963 жылғы 30 қараша аралығында "Анадырь" әскери-стратегиялық операциясына қатысқан тұлғалардың шот-фактурасын және орындалған жұмыстар актісін ұсынуымен тіс протездеуге мұқтаждығы (бағалы металлдар мен металл керамикадан, металл акрилден жасалған протездерден тіс протездеуің қоспағанда); </w:t>
      </w:r>
    </w:p>
    <w:bookmarkEnd w:id="27"/>
    <w:bookmarkStart w:name="z59" w:id="28"/>
    <w:p>
      <w:pPr>
        <w:spacing w:after="0"/>
        <w:ind w:left="0"/>
        <w:jc w:val="both"/>
      </w:pPr>
      <w:r>
        <w:rPr>
          <w:rFonts w:ascii="Times New Roman"/>
          <w:b w:val="false"/>
          <w:i w:val="false"/>
          <w:color w:val="000000"/>
          <w:sz w:val="28"/>
        </w:rPr>
        <w:t xml:space="preserve">
      16)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сондай-ақ Кариб дағдарысының кезенінде 1962 жылғы 1 қыркүйектен 1963 жылғы 30 қараша аралығында "Анадырь" әскери-стратегиялық операциясына қатысқан тұлғалардың Қазақстан Республикасының санаторийлерінде және профилакторийлерінде санаторлық-курорттық емделуге мұқтаждығы;</w:t>
      </w:r>
    </w:p>
    <w:bookmarkEnd w:id="28"/>
    <w:bookmarkStart w:name="z60" w:id="29"/>
    <w:p>
      <w:pPr>
        <w:spacing w:after="0"/>
        <w:ind w:left="0"/>
        <w:jc w:val="both"/>
      </w:pPr>
      <w:r>
        <w:rPr>
          <w:rFonts w:ascii="Times New Roman"/>
          <w:b w:val="false"/>
          <w:i w:val="false"/>
          <w:color w:val="000000"/>
          <w:sz w:val="28"/>
        </w:rPr>
        <w:t xml:space="preserve">
      17)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29"/>
    <w:bookmarkStart w:name="z61" w:id="30"/>
    <w:p>
      <w:pPr>
        <w:spacing w:after="0"/>
        <w:ind w:left="0"/>
        <w:jc w:val="both"/>
      </w:pPr>
      <w:r>
        <w:rPr>
          <w:rFonts w:ascii="Times New Roman"/>
          <w:b w:val="false"/>
          <w:i w:val="false"/>
          <w:color w:val="000000"/>
          <w:sz w:val="28"/>
        </w:rPr>
        <w:t>
      18) амбулаторлық емделуде жүрген азаматтарда туберкулездің белсенді түрінің болуы, денсаулық сақтау мекемесінен анықтама ұсынуымен;</w:t>
      </w:r>
    </w:p>
    <w:bookmarkEnd w:id="30"/>
    <w:bookmarkStart w:name="z62" w:id="31"/>
    <w:p>
      <w:pPr>
        <w:spacing w:after="0"/>
        <w:ind w:left="0"/>
        <w:jc w:val="both"/>
      </w:pPr>
      <w:r>
        <w:rPr>
          <w:rFonts w:ascii="Times New Roman"/>
          <w:b w:val="false"/>
          <w:i w:val="false"/>
          <w:color w:val="000000"/>
          <w:sz w:val="28"/>
        </w:rPr>
        <w:t>
      19) 3-4 сатыдағы онкологиялық дертке шалдыққан адамдарға, сатысын есепке алмағанда 18 жасқа толмаған адамдарға, денсаулық сақтау мекемесінен анықтама ұсыну бойынша әлеуметтік көмек көрсетуге мұқтаждығы;</w:t>
      </w:r>
    </w:p>
    <w:bookmarkEnd w:id="31"/>
    <w:bookmarkStart w:name="z63" w:id="32"/>
    <w:p>
      <w:pPr>
        <w:spacing w:after="0"/>
        <w:ind w:left="0"/>
        <w:jc w:val="both"/>
      </w:pPr>
      <w:r>
        <w:rPr>
          <w:rFonts w:ascii="Times New Roman"/>
          <w:b w:val="false"/>
          <w:i w:val="false"/>
          <w:color w:val="000000"/>
          <w:sz w:val="28"/>
        </w:rPr>
        <w:t xml:space="preserve">
      20)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Семей ядролық полигоны аймағында зардап шеккен тұлғалардың, сондай-ақ Кариб дағдарысының кезенінде 1962 жылғы 1 қыркүйектен 1963 жылғы 30 қараша аралығында "Анадырь" әскери-стратегиялық операциясына қатысқан тұлғалардың Қазақстан Республикасының аумағында жол жүру құжатын ұсынуымен теміржол (плацкарт вагон), жолаушылар тасымалдайтың автомобиль көлігінің (таксиден басқа) бір түрімен жол жұру станциясынан ауруханаға жатқызылатын жерге дейін және кері жол жүруге мұқтаждығы.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