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bae0" w14:textId="56f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Аққайың ауданының бюджеті туралы" Солтүстік Қазақстан облысы Аққайың ауданы мәслихатының 2016 жылғы 22 желтоқсандағы № 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27 қарашадағы № 15-1 шешімі. Солтүстік Қазақстан облысының Әділет департаментінде 2017 жылғы 5 желтоқсанда № 4399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Аққайың ауданының бюджеті туралы" Солтүстік Қазақстан облысы Аққайың ауданы мәслихатының 2016 жылғы 22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2017 жылғы 10 қаңтарда № 4016 болып тіркелген, 2017 жылғы 21 қаңтардағы Қазақстан Республикасы нормативтік құқықтық ақтілерінің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2017-2019 жылдарға арналған Аққайың ауданының бюджеті 1, 2 және 3 қосымшаларға келісті сәйкесінше бекітілсін, соның ішінде 2017 жылға мына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2766099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- 652855 мың теңге,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- 11805 мың теңге,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13092 мың теңге,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2088347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- 2840481,1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15086,8 мың теңге, соның ішінде: бюджеттік кредиттер - 23825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- 8738,2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- 89468,9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89468,9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- 23825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8738,2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ббюджет қаражатының пайдаланылатын қалдықтары – 74382,1 мың т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абзац келесі редакцияда жазылсын: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2017 жылға арналған аудан бюджетінде нысаналы трансферттер жалпы сомасы 124539 мың теңге есепке алынсын, соның ішінде дамытуына 13000 мың теңге ескерілсін:";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тілдік курстар бойынша тағылымдамадан өткен мұғалімдерге қосымша ақы төлеуге 0 мың теңге";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оқу кезеңінде негізгі қызметкерді алмастырғаны үшін мұғалімдерге қосымша ақы төлеуге 8049 мың теңге";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"Өрлеу" жобасы бойынша шартты ақшалай көмекті ендіруге 4834,2 мың теңге, соның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 жобасы бойынша шартты ақшалай көмекті төлеуге 2743,2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ассистенттерге еңбекақы төлеуіне 1207,0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кеңес берушілерге еңбекақы төлеуіне 884,0 мың теңге;";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"Қазақстан Республикасындағы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Қазақстан Республикасы Үкіметінің 2016 жылғы 14 сәуірдегі № 213 қаулысымен бекітілген, мүгедектердің құқықтарын қамтамасыз ету және өмір сүру сапасын жақсарту жөніндегі 2012-2018 жылдарға арналған іс-шаралар жоспарын іске асыруға 5656,4 мың теңге, соның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мүгедектерге қызмет көрсетуге бағдарланған ұйымдардың жерінде жол белгілерін және жол нұсқауларды орнатуға 108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мүгедектерді міндетті гигиеналық құралдармен қамтамасыз ету нормаларын ұлғайтуына 5108,4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ыммен сөйлесу мамандардың қызмет көрсетуіне 440 мың теңге;";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еңбек нарығын дамытуына 13539,7 мың теңге, соның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жалақыны ішінара субсидиялауға - 4710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көшуге арналған субсидиялар беру - 5082,7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жастар тәжірибесіне -3747 мың теңге;";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нәтижелі жұмыспен қамтуды және жаппай кәсіпкерлікті дамыту аясында іс-шараларды іске асыруына 29234,8 мың теңге, соның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оралмандар мен көныс аударушылыр үшін тұрғын үйді жалдау (жалға алу) бойынша шығындарды өтеуге субсидия – 6779,6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тез дайындау орталықтарында оқытуды косканда, жұмыс кадрларын еңбек нарығында талап ететін кәсіпкерліктерді қысқа мерзімді оқытуға – 21695 мың теңге;";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Астана қаласына халықаралық мамандандырылған көрмеге "ЭКСПО-2017" окушыларды жіберуге 6705 мың теңге";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энзоотиялық ауруларына қарсы профилактикалық іс-шаралар өткізуіне 1160 мың теңге";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10)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2017 жылына арналған аудан жергілікті атқарушы органның резерві 740 мың теңге сомада бекітілсін.".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       Аққайың ауданы мәслихатының 2017 жылғы 27 қарашадағы № 15-1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     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22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Аққайың ауданының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59"/>
        <w:gridCol w:w="489"/>
        <w:gridCol w:w="5116"/>
        <w:gridCol w:w="2117"/>
        <w:gridCol w:w="489"/>
        <w:gridCol w:w="107"/>
        <w:gridCol w:w="107"/>
        <w:gridCol w:w="506"/>
        <w:gridCol w:w="2121"/>
      </w:tblGrid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бизнесiне салық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мүлкін жалға беруден түсетін түсімдер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басқа да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</w:tbl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8"/>
        <w:gridCol w:w="290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2 840 481,1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аул, ауылдық округ әкімі аппаратының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басқа мемлекеттік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1 558 818,4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бюджетінен бөлінген нысаналы пайдаланылмаған (толық пайдаланылмаған)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несие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кредиттер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9"/>
        <w:gridCol w:w="1691"/>
        <w:gridCol w:w="1691"/>
        <w:gridCol w:w="1691"/>
        <w:gridCol w:w="1868"/>
        <w:gridCol w:w="1692"/>
        <w:gridCol w:w="1692"/>
      </w:tblGrid>
      <w:tr>
        <w:trPr/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07"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2018жыл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1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3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7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9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 әкім аппараттары бойынша қаржыландыру көлемі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20"/>
        <w:gridCol w:w="2912"/>
        <w:gridCol w:w="1786"/>
        <w:gridCol w:w="1712"/>
        <w:gridCol w:w="1787"/>
        <w:gridCol w:w="270"/>
        <w:gridCol w:w="420"/>
        <w:gridCol w:w="868"/>
        <w:gridCol w:w="718"/>
        <w:gridCol w:w="718"/>
        <w:gridCol w:w="271"/>
      </w:tblGrid>
      <w:tr>
        <w:trPr/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23"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Әкімшіліктін атауы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001.000 бағдарлама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ұйымдарының қызметін қамтамасыз ету" 006.000 бағдарлама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008.000 бағдарлама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 009.000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8"/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348"/>
        <w:gridCol w:w="2126"/>
        <w:gridCol w:w="1283"/>
        <w:gridCol w:w="2078"/>
        <w:gridCol w:w="975"/>
        <w:gridCol w:w="241"/>
        <w:gridCol w:w="241"/>
        <w:gridCol w:w="508"/>
        <w:gridCol w:w="508"/>
        <w:gridCol w:w="508"/>
        <w:gridCol w:w="775"/>
      </w:tblGrid>
      <w:tr>
        <w:trPr/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 орындарын күтіп-ұстау және туысы жоқтарды жерлеу" 010.000бағдарлама</w:t>
            </w:r>
          </w:p>
          <w:bookmarkEnd w:id="340"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011.000 бағдарлама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 013.000 бағдарлама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022.000 бағдарлама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7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0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1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