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fef81" w14:textId="04fef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Аққайың ауданы Смирново ауылы және ауылдық елді мекендерінің жерлерін аймақтарға бөлу жобасын (схемасын), бағалау аймақтарының шекараларын және жер учаскелері үшін төлемақының базалық мөлшерлемелеріне түзету коэффициенттерін бекіту туралы</w:t>
      </w:r>
    </w:p>
    <w:p>
      <w:pPr>
        <w:spacing w:after="0"/>
        <w:ind w:left="0"/>
        <w:jc w:val="both"/>
      </w:pPr>
      <w:r>
        <w:rPr>
          <w:rFonts w:ascii="Times New Roman"/>
          <w:b w:val="false"/>
          <w:i w:val="false"/>
          <w:color w:val="000000"/>
          <w:sz w:val="28"/>
        </w:rPr>
        <w:t>Солтүстік Қазақстан облысы Аққайың ауданының мәслихатының 2017 жылғы 31 шілдедегі № 13-8 шешімі. Солтүстік Қазақстан облысының Әділет департаментінде 2017 жылғы 31 тамызда № 4300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2003 жылғы 20 маусымдағы Жер кодексінің 8-бабының </w:t>
      </w:r>
      <w:r>
        <w:rPr>
          <w:rFonts w:ascii="Times New Roman"/>
          <w:b w:val="false"/>
          <w:i w:val="false"/>
          <w:color w:val="000000"/>
          <w:sz w:val="28"/>
        </w:rPr>
        <w:t>2-тармағына</w:t>
      </w:r>
      <w:r>
        <w:rPr>
          <w:rFonts w:ascii="Times New Roman"/>
          <w:b w:val="false"/>
          <w:i w:val="false"/>
          <w:color w:val="000000"/>
          <w:sz w:val="28"/>
        </w:rPr>
        <w:t xml:space="preserve">, 11-бабының </w:t>
      </w:r>
      <w:r>
        <w:rPr>
          <w:rFonts w:ascii="Times New Roman"/>
          <w:b w:val="false"/>
          <w:i w:val="false"/>
          <w:color w:val="000000"/>
          <w:sz w:val="28"/>
        </w:rPr>
        <w:t>1-тармағына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13) тармақшасына</w:t>
      </w:r>
      <w:r>
        <w:rPr>
          <w:rFonts w:ascii="Times New Roman"/>
          <w:b w:val="false"/>
          <w:i w:val="false"/>
          <w:color w:val="000000"/>
          <w:sz w:val="28"/>
        </w:rPr>
        <w:t xml:space="preserve"> сәйкес, Солтүстік Қазақстан облысы Аққайың ауданының мәслихаты </w:t>
      </w:r>
      <w:r>
        <w:rPr>
          <w:rFonts w:ascii="Times New Roman"/>
          <w:b/>
          <w:i w:val="false"/>
          <w:color w:val="000000"/>
          <w:sz w:val="28"/>
        </w:rPr>
        <w:t>ШЕШТІ</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Аққайың ауданы Смирново ауылының жерлерін аймақтарға бөлу жобасын (схемасын), бағалау аймақтарының шекараларын және жер учаскелері үшін төлемақының базалық мөлшерлемелеріне түзету коэффициенттері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қосымшаға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xml:space="preserve">
      2. Солтүстік Қазақстан облысы Аққайың ауданының ауылдық елді мекендерінің жер учаскелері үшін төлемақының базалық мөлшерлемелеріне түзету коэффициенттері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кейiн күнтiзбелiк он күн өткен соң қолданысқа енгiзiледi.</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Аққайың ауданы мәслихатының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Аққайың ауданы мәслихатының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ХIII 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Мұқанов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Аққайың ауданы мәслихатының 2017 жылғы 31 шілдедегі № 13-8 шешіміне 1 қосымша</w:t>
            </w:r>
          </w:p>
        </w:tc>
      </w:tr>
    </w:tbl>
    <w:bookmarkStart w:name="z15" w:id="4"/>
    <w:p>
      <w:pPr>
        <w:spacing w:after="0"/>
        <w:ind w:left="0"/>
        <w:jc w:val="left"/>
      </w:pPr>
      <w:r>
        <w:rPr>
          <w:rFonts w:ascii="Times New Roman"/>
          <w:b/>
          <w:i w:val="false"/>
          <w:color w:val="000000"/>
        </w:rPr>
        <w:t xml:space="preserve"> Солтүстік Қазақстан облысы Аққайың ауданы Смирново ауылының жерлерін аймақтарға бөлу жобасы (схемасы)</w:t>
      </w:r>
    </w:p>
    <w:bookmarkEnd w:id="4"/>
    <w:bookmarkStart w:name="z16" w:id="5"/>
    <w:p>
      <w:pPr>
        <w:spacing w:after="0"/>
        <w:ind w:left="0"/>
        <w:jc w:val="both"/>
      </w:pPr>
      <w:r>
        <w:rPr>
          <w:rFonts w:ascii="Times New Roman"/>
          <w:b w:val="false"/>
          <w:i w:val="false"/>
          <w:color w:val="000000"/>
          <w:sz w:val="28"/>
        </w:rPr>
        <w:t xml:space="preserve">
      </w:t>
      </w:r>
    </w:p>
    <w:bookmarkEnd w:id="5"/>
    <w:p>
      <w:pPr>
        <w:spacing w:after="0"/>
        <w:ind w:left="0"/>
        <w:jc w:val="both"/>
      </w:pPr>
      <w:r>
        <w:drawing>
          <wp:inline distT="0" distB="0" distL="0" distR="0">
            <wp:extent cx="7810500" cy="560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60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Аққайың ауданы мәслихатының 2017 жылғы 31 шілдедегі № 13-8 шешіміне 2 қосымша</w:t>
            </w:r>
          </w:p>
        </w:tc>
      </w:tr>
    </w:tbl>
    <w:bookmarkStart w:name="z18" w:id="6"/>
    <w:p>
      <w:pPr>
        <w:spacing w:after="0"/>
        <w:ind w:left="0"/>
        <w:jc w:val="left"/>
      </w:pPr>
      <w:r>
        <w:rPr>
          <w:rFonts w:ascii="Times New Roman"/>
          <w:b/>
          <w:i w:val="false"/>
          <w:color w:val="000000"/>
        </w:rPr>
        <w:t xml:space="preserve"> Солтүстік Қазақстан облысы Аққайың ауданы Смирново ауылының бағалау аймағының шекарасы</w:t>
      </w:r>
    </w:p>
    <w:bookmarkEnd w:id="6"/>
    <w:p>
      <w:pPr>
        <w:spacing w:after="0"/>
        <w:ind w:left="0"/>
        <w:jc w:val="both"/>
      </w:pPr>
      <w:r>
        <w:rPr>
          <w:rFonts w:ascii="Times New Roman"/>
          <w:b w:val="false"/>
          <w:i w:val="false"/>
          <w:color w:val="ff0000"/>
          <w:sz w:val="28"/>
        </w:rPr>
        <w:t xml:space="preserve">
      Ескерту. 2-қосымша жаңа редакцияда – Солтүстік Қазақстан облысы Аққайың ауданы мәслихатының 25.04.2025 </w:t>
      </w:r>
      <w:r>
        <w:rPr>
          <w:rFonts w:ascii="Times New Roman"/>
          <w:b w:val="false"/>
          <w:i w:val="false"/>
          <w:color w:val="ff0000"/>
          <w:sz w:val="28"/>
        </w:rPr>
        <w:t>№ 25-1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Аймақтың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аймақтарының шекаралары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7"/>
          <w:p>
            <w:pPr>
              <w:spacing w:after="20"/>
              <w:ind w:left="20"/>
              <w:jc w:val="both"/>
            </w:pPr>
            <w:r>
              <w:rPr>
                <w:rFonts w:ascii="Times New Roman"/>
                <w:b w:val="false"/>
                <w:i w:val="false"/>
                <w:color w:val="000000"/>
                <w:sz w:val="20"/>
              </w:rPr>
              <w:t>
Смирново ауылының қоныстану аумағының орталық бөлігін алып жатыр.</w:t>
            </w:r>
          </w:p>
          <w:bookmarkEnd w:id="7"/>
          <w:p>
            <w:pPr>
              <w:spacing w:after="20"/>
              <w:ind w:left="20"/>
              <w:jc w:val="both"/>
            </w:pPr>
            <w:r>
              <w:rPr>
                <w:rFonts w:ascii="Times New Roman"/>
                <w:b w:val="false"/>
                <w:i w:val="false"/>
                <w:color w:val="000000"/>
                <w:sz w:val="20"/>
              </w:rPr>
              <w:t>
</w:t>
            </w:r>
            <w:r>
              <w:rPr>
                <w:rFonts w:ascii="Times New Roman"/>
                <w:b w:val="false"/>
                <w:i w:val="false"/>
                <w:color w:val="000000"/>
                <w:sz w:val="20"/>
              </w:rPr>
              <w:t>Бағалау аймағының шекарасын сипаттаудың бастапқы нүктесі ретінде Жұмабек Тәшенов және Партизанская көшелерінің қиылысы алынды. Бастапқы нүктеден шекара өтеді:</w:t>
            </w:r>
          </w:p>
          <w:p>
            <w:pPr>
              <w:spacing w:after="20"/>
              <w:ind w:left="20"/>
              <w:jc w:val="both"/>
            </w:pPr>
            <w:r>
              <w:rPr>
                <w:rFonts w:ascii="Times New Roman"/>
                <w:b w:val="false"/>
                <w:i w:val="false"/>
                <w:color w:val="000000"/>
                <w:sz w:val="20"/>
              </w:rPr>
              <w:t>
</w:t>
            </w:r>
            <w:r>
              <w:rPr>
                <w:rFonts w:ascii="Times New Roman"/>
                <w:b w:val="false"/>
                <w:i w:val="false"/>
                <w:color w:val="000000"/>
                <w:sz w:val="20"/>
              </w:rPr>
              <w:t>солтүстік бағытта Партизанская көшесімен Қарбышев көшесінің қиылысына дейін;</w:t>
            </w:r>
          </w:p>
          <w:p>
            <w:pPr>
              <w:spacing w:after="20"/>
              <w:ind w:left="20"/>
              <w:jc w:val="both"/>
            </w:pPr>
            <w:r>
              <w:rPr>
                <w:rFonts w:ascii="Times New Roman"/>
                <w:b w:val="false"/>
                <w:i w:val="false"/>
                <w:color w:val="000000"/>
                <w:sz w:val="20"/>
              </w:rPr>
              <w:t>
</w:t>
            </w:r>
            <w:r>
              <w:rPr>
                <w:rFonts w:ascii="Times New Roman"/>
                <w:b w:val="false"/>
                <w:i w:val="false"/>
                <w:color w:val="000000"/>
                <w:sz w:val="20"/>
              </w:rPr>
              <w:t>Қарбышев көшесімен солтүстік-шығыс бағытында;</w:t>
            </w:r>
          </w:p>
          <w:p>
            <w:pPr>
              <w:spacing w:after="20"/>
              <w:ind w:left="20"/>
              <w:jc w:val="both"/>
            </w:pPr>
            <w:r>
              <w:rPr>
                <w:rFonts w:ascii="Times New Roman"/>
                <w:b w:val="false"/>
                <w:i w:val="false"/>
                <w:color w:val="000000"/>
                <w:sz w:val="20"/>
              </w:rPr>
              <w:t>
</w:t>
            </w:r>
            <w:r>
              <w:rPr>
                <w:rFonts w:ascii="Times New Roman"/>
                <w:b w:val="false"/>
                <w:i w:val="false"/>
                <w:color w:val="000000"/>
                <w:sz w:val="20"/>
              </w:rPr>
              <w:t>шығыс және оңтүстік-шығыс бағытында Қарбышев көшесімен Суворов көшесіне дейін, Суворов көшесімен Сырғабеков көшесіне дейін, Сырғабеков көшесімен 25 лет Целины көшесінің қиылысына дейін;</w:t>
            </w:r>
          </w:p>
          <w:p>
            <w:pPr>
              <w:spacing w:after="20"/>
              <w:ind w:left="20"/>
              <w:jc w:val="both"/>
            </w:pPr>
            <w:r>
              <w:rPr>
                <w:rFonts w:ascii="Times New Roman"/>
                <w:b w:val="false"/>
                <w:i w:val="false"/>
                <w:color w:val="000000"/>
                <w:sz w:val="20"/>
              </w:rPr>
              <w:t>
</w:t>
            </w:r>
            <w:r>
              <w:rPr>
                <w:rFonts w:ascii="Times New Roman"/>
                <w:b w:val="false"/>
                <w:i w:val="false"/>
                <w:color w:val="000000"/>
                <w:sz w:val="20"/>
              </w:rPr>
              <w:t>оңтүстік бағытта 25 лет Целины көшесімен Гагарин көшесінің қиылысына дейін;</w:t>
            </w:r>
          </w:p>
          <w:p>
            <w:pPr>
              <w:spacing w:after="20"/>
              <w:ind w:left="20"/>
              <w:jc w:val="both"/>
            </w:pPr>
            <w:r>
              <w:rPr>
                <w:rFonts w:ascii="Times New Roman"/>
                <w:b w:val="false"/>
                <w:i w:val="false"/>
                <w:color w:val="000000"/>
                <w:sz w:val="20"/>
              </w:rPr>
              <w:t>
</w:t>
            </w:r>
            <w:r>
              <w:rPr>
                <w:rFonts w:ascii="Times New Roman"/>
                <w:b w:val="false"/>
                <w:i w:val="false"/>
                <w:color w:val="000000"/>
                <w:sz w:val="20"/>
              </w:rPr>
              <w:t>оңтүстік-батыс бағытта Гагарин көшесімен Имақов көшесінің қиылысына дейін, Имақов көшесімен Жұмабек Тәшенов көшесінің қиылысына дейін;</w:t>
            </w:r>
          </w:p>
          <w:p>
            <w:pPr>
              <w:spacing w:after="20"/>
              <w:ind w:left="20"/>
              <w:jc w:val="both"/>
            </w:pPr>
            <w:r>
              <w:rPr>
                <w:rFonts w:ascii="Times New Roman"/>
                <w:b w:val="false"/>
                <w:i w:val="false"/>
                <w:color w:val="000000"/>
                <w:sz w:val="20"/>
              </w:rPr>
              <w:t>
батыс және солтүстік батыс бағытта Жұмабек Тәшенов көшесімен Партизанская көшесінің қиылысына дейін (бастапқы нүкте).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8"/>
          <w:p>
            <w:pPr>
              <w:spacing w:after="20"/>
              <w:ind w:left="20"/>
              <w:jc w:val="both"/>
            </w:pPr>
            <w:r>
              <w:rPr>
                <w:rFonts w:ascii="Times New Roman"/>
                <w:b w:val="false"/>
                <w:i w:val="false"/>
                <w:color w:val="000000"/>
                <w:sz w:val="20"/>
              </w:rPr>
              <w:t>
Смирново ауылының қоныстану аумағының оңтүстік-шығыс бөлігінде орналасқан.</w:t>
            </w:r>
          </w:p>
          <w:bookmarkEnd w:id="8"/>
          <w:p>
            <w:pPr>
              <w:spacing w:after="20"/>
              <w:ind w:left="20"/>
              <w:jc w:val="both"/>
            </w:pPr>
            <w:r>
              <w:rPr>
                <w:rFonts w:ascii="Times New Roman"/>
                <w:b w:val="false"/>
                <w:i w:val="false"/>
                <w:color w:val="000000"/>
                <w:sz w:val="20"/>
              </w:rPr>
              <w:t>
</w:t>
            </w:r>
            <w:r>
              <w:rPr>
                <w:rFonts w:ascii="Times New Roman"/>
                <w:b w:val="false"/>
                <w:i w:val="false"/>
                <w:color w:val="000000"/>
                <w:sz w:val="20"/>
              </w:rPr>
              <w:t>Бағалау аймағының шекарасын сипаттаудың бастапқы нүктесі ретінде Желтоқсан және Чкалов көшелерінің қиылысы қабылданды. Бастапқы нүктеден шекара өтеді:</w:t>
            </w:r>
          </w:p>
          <w:p>
            <w:pPr>
              <w:spacing w:after="20"/>
              <w:ind w:left="20"/>
              <w:jc w:val="both"/>
            </w:pPr>
            <w:r>
              <w:rPr>
                <w:rFonts w:ascii="Times New Roman"/>
                <w:b w:val="false"/>
                <w:i w:val="false"/>
                <w:color w:val="000000"/>
                <w:sz w:val="20"/>
              </w:rPr>
              <w:t>
</w:t>
            </w:r>
            <w:r>
              <w:rPr>
                <w:rFonts w:ascii="Times New Roman"/>
                <w:b w:val="false"/>
                <w:i w:val="false"/>
                <w:color w:val="000000"/>
                <w:sz w:val="20"/>
              </w:rPr>
              <w:t>солтүстік бағытта Желтоқсан көшесімен Жұмабек Тәшенов көшесінің қиылысына дейін;</w:t>
            </w:r>
          </w:p>
          <w:p>
            <w:pPr>
              <w:spacing w:after="20"/>
              <w:ind w:left="20"/>
              <w:jc w:val="both"/>
            </w:pPr>
            <w:r>
              <w:rPr>
                <w:rFonts w:ascii="Times New Roman"/>
                <w:b w:val="false"/>
                <w:i w:val="false"/>
                <w:color w:val="000000"/>
                <w:sz w:val="20"/>
              </w:rPr>
              <w:t>
</w:t>
            </w:r>
            <w:r>
              <w:rPr>
                <w:rFonts w:ascii="Times New Roman"/>
                <w:b w:val="false"/>
                <w:i w:val="false"/>
                <w:color w:val="000000"/>
                <w:sz w:val="20"/>
              </w:rPr>
              <w:t>солтүстік-шығыс бағытта Жұмабек Тәшенов көшесімен Имаков көшесіне дейін;</w:t>
            </w:r>
          </w:p>
          <w:p>
            <w:pPr>
              <w:spacing w:after="20"/>
              <w:ind w:left="20"/>
              <w:jc w:val="both"/>
            </w:pPr>
            <w:r>
              <w:rPr>
                <w:rFonts w:ascii="Times New Roman"/>
                <w:b w:val="false"/>
                <w:i w:val="false"/>
                <w:color w:val="000000"/>
                <w:sz w:val="20"/>
              </w:rPr>
              <w:t>
</w:t>
            </w:r>
            <w:r>
              <w:rPr>
                <w:rFonts w:ascii="Times New Roman"/>
                <w:b w:val="false"/>
                <w:i w:val="false"/>
                <w:color w:val="000000"/>
                <w:sz w:val="20"/>
              </w:rPr>
              <w:t>шығыс және оңтүстік-шығыс бағытта Имаков көшесімен Гагарин көшесіне дейін, Гагарин көшесімен 25 лет Целины көшесіне дейін, 25 лет Целины көшесімен 9 Мамыр көшесіне дейін, 9 Мамыр көшесімен Южная көшесіне дейін, Южная көшесімен Пушкин көшесіне дейін, Пушкин көшесімен ауыл шекарасына дейін;</w:t>
            </w:r>
          </w:p>
          <w:p>
            <w:pPr>
              <w:spacing w:after="20"/>
              <w:ind w:left="20"/>
              <w:jc w:val="both"/>
            </w:pPr>
            <w:r>
              <w:rPr>
                <w:rFonts w:ascii="Times New Roman"/>
                <w:b w:val="false"/>
                <w:i w:val="false"/>
                <w:color w:val="000000"/>
                <w:sz w:val="20"/>
              </w:rPr>
              <w:t>
</w:t>
            </w:r>
            <w:r>
              <w:rPr>
                <w:rFonts w:ascii="Times New Roman"/>
                <w:b w:val="false"/>
                <w:i w:val="false"/>
                <w:color w:val="000000"/>
                <w:sz w:val="20"/>
              </w:rPr>
              <w:t>елді-мекеннің шекарасымен оңтүстік және оңтүстік-батыс бағытта орман белдеуіне дейін, содан кейін оңтүстік-батыс орман алқабы бойымен Титов көшесі бойынша;</w:t>
            </w:r>
          </w:p>
          <w:p>
            <w:pPr>
              <w:spacing w:after="20"/>
              <w:ind w:left="20"/>
              <w:jc w:val="both"/>
            </w:pPr>
            <w:r>
              <w:rPr>
                <w:rFonts w:ascii="Times New Roman"/>
                <w:b w:val="false"/>
                <w:i w:val="false"/>
                <w:color w:val="000000"/>
                <w:sz w:val="20"/>
              </w:rPr>
              <w:t>
батыс және солтүстік-батыс бағытта Титов көшесімен Молодежная көшесінің қиылысына дейін, Молодежная көшесімен Островский көшесіне дейін, Островский көшесімен Чкалов көшесіне дейін, Чкалов көшесімен Желтоқсан көшесінің қиылысына дейін (бастапқы нүкте).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9"/>
          <w:p>
            <w:pPr>
              <w:spacing w:after="20"/>
              <w:ind w:left="20"/>
              <w:jc w:val="both"/>
            </w:pPr>
            <w:r>
              <w:rPr>
                <w:rFonts w:ascii="Times New Roman"/>
                <w:b w:val="false"/>
                <w:i w:val="false"/>
                <w:color w:val="000000"/>
                <w:sz w:val="20"/>
              </w:rPr>
              <w:t>
Смирново ауылының қоныстану аумағының солтүстік-батыс бөлігінде орналасқан.</w:t>
            </w:r>
          </w:p>
          <w:bookmarkEnd w:id="9"/>
          <w:p>
            <w:pPr>
              <w:spacing w:after="20"/>
              <w:ind w:left="20"/>
              <w:jc w:val="both"/>
            </w:pPr>
            <w:r>
              <w:rPr>
                <w:rFonts w:ascii="Times New Roman"/>
                <w:b w:val="false"/>
                <w:i w:val="false"/>
                <w:color w:val="000000"/>
                <w:sz w:val="20"/>
              </w:rPr>
              <w:t>
</w:t>
            </w:r>
            <w:r>
              <w:rPr>
                <w:rFonts w:ascii="Times New Roman"/>
                <w:b w:val="false"/>
                <w:i w:val="false"/>
                <w:color w:val="000000"/>
                <w:sz w:val="20"/>
              </w:rPr>
              <w:t>Бағалау аймағының шекарасын сипаттаудың бастапқы нүктесі ретінде Суворов көшесі мен "ЗИКСТО" акционерлік қоғамына кіреберіс" автомобиль жолының қиылысы қабылданды. Бастапқы нүктеден шекара өтеді:</w:t>
            </w:r>
          </w:p>
          <w:p>
            <w:pPr>
              <w:spacing w:after="20"/>
              <w:ind w:left="20"/>
              <w:jc w:val="both"/>
            </w:pPr>
            <w:r>
              <w:rPr>
                <w:rFonts w:ascii="Times New Roman"/>
                <w:b w:val="false"/>
                <w:i w:val="false"/>
                <w:color w:val="000000"/>
                <w:sz w:val="20"/>
              </w:rPr>
              <w:t>
</w:t>
            </w:r>
            <w:r>
              <w:rPr>
                <w:rFonts w:ascii="Times New Roman"/>
                <w:b w:val="false"/>
                <w:i w:val="false"/>
                <w:color w:val="000000"/>
                <w:sz w:val="20"/>
              </w:rPr>
              <w:t>батыс және солтүстік-батыс бағытта Суворов көшесімен П. Филиппенко көшесінің қиылысына дейін; П. Филиппенко көшесімен Партизанская көшесіне дейін;</w:t>
            </w:r>
          </w:p>
          <w:p>
            <w:pPr>
              <w:spacing w:after="20"/>
              <w:ind w:left="20"/>
              <w:jc w:val="both"/>
            </w:pPr>
            <w:r>
              <w:rPr>
                <w:rFonts w:ascii="Times New Roman"/>
                <w:b w:val="false"/>
                <w:i w:val="false"/>
                <w:color w:val="000000"/>
                <w:sz w:val="20"/>
              </w:rPr>
              <w:t>
</w:t>
            </w:r>
            <w:r>
              <w:rPr>
                <w:rFonts w:ascii="Times New Roman"/>
                <w:b w:val="false"/>
                <w:i w:val="false"/>
                <w:color w:val="000000"/>
                <w:sz w:val="20"/>
              </w:rPr>
              <w:t>солтүстік бағытта Партизанская көшесімен Жұмабек Тәшенов көшесінің қиылысына дейін;</w:t>
            </w:r>
          </w:p>
          <w:p>
            <w:pPr>
              <w:spacing w:after="20"/>
              <w:ind w:left="20"/>
              <w:jc w:val="both"/>
            </w:pPr>
            <w:r>
              <w:rPr>
                <w:rFonts w:ascii="Times New Roman"/>
                <w:b w:val="false"/>
                <w:i w:val="false"/>
                <w:color w:val="000000"/>
                <w:sz w:val="20"/>
              </w:rPr>
              <w:t>
</w:t>
            </w:r>
            <w:r>
              <w:rPr>
                <w:rFonts w:ascii="Times New Roman"/>
                <w:b w:val="false"/>
                <w:i w:val="false"/>
                <w:color w:val="000000"/>
                <w:sz w:val="20"/>
              </w:rPr>
              <w:t>шығыс бағытта Жұмабек Тәшенов көшесімен бойынша Зеленая көшесінің қиылысына дейін;</w:t>
            </w:r>
          </w:p>
          <w:p>
            <w:pPr>
              <w:spacing w:after="20"/>
              <w:ind w:left="20"/>
              <w:jc w:val="both"/>
            </w:pPr>
            <w:r>
              <w:rPr>
                <w:rFonts w:ascii="Times New Roman"/>
                <w:b w:val="false"/>
                <w:i w:val="false"/>
                <w:color w:val="000000"/>
                <w:sz w:val="20"/>
              </w:rPr>
              <w:t>
Зеленая көшесімен оңтүстік және оңтүстік-батыс бағытта "ЗИКСТО" акционерлік қоғамына кіреберіс" автомобиль жолының қиылысына дейін, автомобиль жолымен Суворов көшесіне дейін (бастапқы нүкте).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10"/>
          <w:p>
            <w:pPr>
              <w:spacing w:after="20"/>
              <w:ind w:left="20"/>
              <w:jc w:val="both"/>
            </w:pPr>
            <w:r>
              <w:rPr>
                <w:rFonts w:ascii="Times New Roman"/>
                <w:b w:val="false"/>
                <w:i w:val="false"/>
                <w:color w:val="000000"/>
                <w:sz w:val="20"/>
              </w:rPr>
              <w:t>
Смирново ауылының қоныстану аумағының шығыс бөлігінде орналасқан.</w:t>
            </w:r>
          </w:p>
          <w:bookmarkEnd w:id="10"/>
          <w:p>
            <w:pPr>
              <w:spacing w:after="20"/>
              <w:ind w:left="20"/>
              <w:jc w:val="both"/>
            </w:pPr>
            <w:r>
              <w:rPr>
                <w:rFonts w:ascii="Times New Roman"/>
                <w:b w:val="false"/>
                <w:i w:val="false"/>
                <w:color w:val="000000"/>
                <w:sz w:val="20"/>
              </w:rPr>
              <w:t>
</w:t>
            </w:r>
            <w:r>
              <w:rPr>
                <w:rFonts w:ascii="Times New Roman"/>
                <w:b w:val="false"/>
                <w:i w:val="false"/>
                <w:color w:val="000000"/>
                <w:sz w:val="20"/>
              </w:rPr>
              <w:t>Бағалау аймағының шекарасын сипаттаудың бастапқы нүктесі ретінде Гагарин көшесі мен "Смирново элеваторына кіреберіс" автомобиль жолының қиылысы қабылданды. Бастапқы нүктеден шекара өтеді:</w:t>
            </w:r>
          </w:p>
          <w:p>
            <w:pPr>
              <w:spacing w:after="20"/>
              <w:ind w:left="20"/>
              <w:jc w:val="both"/>
            </w:pPr>
            <w:r>
              <w:rPr>
                <w:rFonts w:ascii="Times New Roman"/>
                <w:b w:val="false"/>
                <w:i w:val="false"/>
                <w:color w:val="000000"/>
                <w:sz w:val="20"/>
              </w:rPr>
              <w:t>
</w:t>
            </w:r>
            <w:r>
              <w:rPr>
                <w:rFonts w:ascii="Times New Roman"/>
                <w:b w:val="false"/>
                <w:i w:val="false"/>
                <w:color w:val="000000"/>
                <w:sz w:val="20"/>
              </w:rPr>
              <w:t>солтүстік-батыс бағытта "Смирново элеваторына кіреберіс" автомобиль жолымен үйінді жолмен қиылысқанға дейін;</w:t>
            </w:r>
          </w:p>
          <w:p>
            <w:pPr>
              <w:spacing w:after="20"/>
              <w:ind w:left="20"/>
              <w:jc w:val="both"/>
            </w:pPr>
            <w:r>
              <w:rPr>
                <w:rFonts w:ascii="Times New Roman"/>
                <w:b w:val="false"/>
                <w:i w:val="false"/>
                <w:color w:val="000000"/>
                <w:sz w:val="20"/>
              </w:rPr>
              <w:t>
</w:t>
            </w:r>
            <w:r>
              <w:rPr>
                <w:rFonts w:ascii="Times New Roman"/>
                <w:b w:val="false"/>
                <w:i w:val="false"/>
                <w:color w:val="000000"/>
                <w:sz w:val="20"/>
              </w:rPr>
              <w:t>солтүстік бағытта үйілмелі жол бойымен элеватор бойымен темір жол қиылысына дейін;</w:t>
            </w:r>
          </w:p>
          <w:p>
            <w:pPr>
              <w:spacing w:after="20"/>
              <w:ind w:left="20"/>
              <w:jc w:val="both"/>
            </w:pPr>
            <w:r>
              <w:rPr>
                <w:rFonts w:ascii="Times New Roman"/>
                <w:b w:val="false"/>
                <w:i w:val="false"/>
                <w:color w:val="000000"/>
                <w:sz w:val="20"/>
              </w:rPr>
              <w:t>
</w:t>
            </w:r>
            <w:r>
              <w:rPr>
                <w:rFonts w:ascii="Times New Roman"/>
                <w:b w:val="false"/>
                <w:i w:val="false"/>
                <w:color w:val="000000"/>
                <w:sz w:val="20"/>
              </w:rPr>
              <w:t>солтүстік-шығыс және шығыс бағытта темір жол төсемінің бойымен ауыл шекарасының қиылысына дейін;</w:t>
            </w:r>
          </w:p>
          <w:p>
            <w:pPr>
              <w:spacing w:after="20"/>
              <w:ind w:left="20"/>
              <w:jc w:val="both"/>
            </w:pPr>
            <w:r>
              <w:rPr>
                <w:rFonts w:ascii="Times New Roman"/>
                <w:b w:val="false"/>
                <w:i w:val="false"/>
                <w:color w:val="000000"/>
                <w:sz w:val="20"/>
              </w:rPr>
              <w:t>
</w:t>
            </w:r>
            <w:r>
              <w:rPr>
                <w:rFonts w:ascii="Times New Roman"/>
                <w:b w:val="false"/>
                <w:i w:val="false"/>
                <w:color w:val="000000"/>
                <w:sz w:val="20"/>
              </w:rPr>
              <w:t>оңтүстік бағытта ауыл шекарасымен Пушкин көшесіне дейін; Пушкин көшесімен Южная көшесіне дейін;</w:t>
            </w:r>
          </w:p>
          <w:p>
            <w:pPr>
              <w:spacing w:after="20"/>
              <w:ind w:left="20"/>
              <w:jc w:val="both"/>
            </w:pPr>
            <w:r>
              <w:rPr>
                <w:rFonts w:ascii="Times New Roman"/>
                <w:b w:val="false"/>
                <w:i w:val="false"/>
                <w:color w:val="000000"/>
                <w:sz w:val="20"/>
              </w:rPr>
              <w:t>
оңтүстік-батыс және батыс бағытта Южная көшесімен 9 Мамыр көшесіне дейін; 9 Мамыр көшесімен 25 лет Целины көшесінің қиылысына дейін; 25 лет Целины көшесімен Сырғабеков көшесіне дейін, Сырғабеков көшесімен Суворов көшесіне дейін, Суворов көшесімен Қарбышев көшесіне дейін, Қарбышев көшесімен Партизанская көшесіне дейін, Партизанская көшесімен Гагарин көшесіне дейін, Гагарин көшесімен бастапқы нүктеге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11"/>
          <w:p>
            <w:pPr>
              <w:spacing w:after="20"/>
              <w:ind w:left="20"/>
              <w:jc w:val="both"/>
            </w:pPr>
            <w:r>
              <w:rPr>
                <w:rFonts w:ascii="Times New Roman"/>
                <w:b w:val="false"/>
                <w:i w:val="false"/>
                <w:color w:val="000000"/>
                <w:sz w:val="20"/>
              </w:rPr>
              <w:t>
Смирново ауылының қоныстану аумағының солтүстік-батыс бөлігінде орналасқан. Бағалау аймағының шекарасын сипаттаудың бастапқы нүктесі ретінде "ЗИКСТО" акционерлік қоғамына кіреберіс" автомобиль жолының және "Смирново элеваторына кіреберіс" автомобиль жолының қиылысы қабылданды. Бастапқы нүктеден шекара өтеді:</w:t>
            </w:r>
          </w:p>
          <w:bookmarkEnd w:id="11"/>
          <w:p>
            <w:pPr>
              <w:spacing w:after="20"/>
              <w:ind w:left="20"/>
              <w:jc w:val="both"/>
            </w:pPr>
            <w:r>
              <w:rPr>
                <w:rFonts w:ascii="Times New Roman"/>
                <w:b w:val="false"/>
                <w:i w:val="false"/>
                <w:color w:val="000000"/>
                <w:sz w:val="20"/>
              </w:rPr>
              <w:t>
</w:t>
            </w:r>
            <w:r>
              <w:rPr>
                <w:rFonts w:ascii="Times New Roman"/>
                <w:b w:val="false"/>
                <w:i w:val="false"/>
                <w:color w:val="000000"/>
                <w:sz w:val="20"/>
              </w:rPr>
              <w:t>солтүстік-батыс және солтүстік бағытта "Смирново элеваторына кіреберіс" автомобиль жолымен Гагарин көшесінің қиылысына дейін;</w:t>
            </w:r>
          </w:p>
          <w:p>
            <w:pPr>
              <w:spacing w:after="20"/>
              <w:ind w:left="20"/>
              <w:jc w:val="both"/>
            </w:pPr>
            <w:r>
              <w:rPr>
                <w:rFonts w:ascii="Times New Roman"/>
                <w:b w:val="false"/>
                <w:i w:val="false"/>
                <w:color w:val="000000"/>
                <w:sz w:val="20"/>
              </w:rPr>
              <w:t>
</w:t>
            </w:r>
            <w:r>
              <w:rPr>
                <w:rFonts w:ascii="Times New Roman"/>
                <w:b w:val="false"/>
                <w:i w:val="false"/>
                <w:color w:val="000000"/>
                <w:sz w:val="20"/>
              </w:rPr>
              <w:t>солтүстік-шығыс және шығыс бағытта Гагарин көшесімен Партизанская көшесінің қиылысына дейін, Партизанская көшесімен П. Филиппенко көшесіне дейін; П. Филиппенко көшесімен Суворов көшесіне дейін;</w:t>
            </w:r>
          </w:p>
          <w:p>
            <w:pPr>
              <w:spacing w:after="20"/>
              <w:ind w:left="20"/>
              <w:jc w:val="both"/>
            </w:pPr>
            <w:r>
              <w:rPr>
                <w:rFonts w:ascii="Times New Roman"/>
                <w:b w:val="false"/>
                <w:i w:val="false"/>
                <w:color w:val="000000"/>
                <w:sz w:val="20"/>
              </w:rPr>
              <w:t>
</w:t>
            </w:r>
            <w:r>
              <w:rPr>
                <w:rFonts w:ascii="Times New Roman"/>
                <w:b w:val="false"/>
                <w:i w:val="false"/>
                <w:color w:val="000000"/>
                <w:sz w:val="20"/>
              </w:rPr>
              <w:t>оңтүстік бағытта Суворов көшесімен "ЗИКСТО" акционерлік қоғамына кіреберіс" автомобиль жолының қиылысына дейін;</w:t>
            </w:r>
          </w:p>
          <w:p>
            <w:pPr>
              <w:spacing w:after="20"/>
              <w:ind w:left="20"/>
              <w:jc w:val="both"/>
            </w:pPr>
            <w:r>
              <w:rPr>
                <w:rFonts w:ascii="Times New Roman"/>
                <w:b w:val="false"/>
                <w:i w:val="false"/>
                <w:color w:val="000000"/>
                <w:sz w:val="20"/>
              </w:rPr>
              <w:t>
батыс бағытта "ЗИКСТО" акционерлік қоғамына кіреберіс" автомобиль жолымен бастапқы нүктеге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12"/>
          <w:p>
            <w:pPr>
              <w:spacing w:after="20"/>
              <w:ind w:left="20"/>
              <w:jc w:val="both"/>
            </w:pPr>
            <w:r>
              <w:rPr>
                <w:rFonts w:ascii="Times New Roman"/>
                <w:b w:val="false"/>
                <w:i w:val="false"/>
                <w:color w:val="000000"/>
                <w:sz w:val="20"/>
              </w:rPr>
              <w:t>
Смирново ауылының қоныстану аумағының шығыс бөлігінде орналасқан.</w:t>
            </w:r>
          </w:p>
          <w:bookmarkEnd w:id="12"/>
          <w:p>
            <w:pPr>
              <w:spacing w:after="20"/>
              <w:ind w:left="20"/>
              <w:jc w:val="both"/>
            </w:pPr>
            <w:r>
              <w:rPr>
                <w:rFonts w:ascii="Times New Roman"/>
                <w:b w:val="false"/>
                <w:i w:val="false"/>
                <w:color w:val="000000"/>
                <w:sz w:val="20"/>
              </w:rPr>
              <w:t>
</w:t>
            </w:r>
            <w:r>
              <w:rPr>
                <w:rFonts w:ascii="Times New Roman"/>
                <w:b w:val="false"/>
                <w:i w:val="false"/>
                <w:color w:val="000000"/>
                <w:sz w:val="20"/>
              </w:rPr>
              <w:t>Бағалау аймағының шекарасын сипаттаудың бастапқы нүктесі ретінде темір жолдың арнамен қиылысуы қабылданды (өнеркәсіптік аймақ - картон өндіретін зауыттың ауданы). Бастапқы нүктеден шекара өтеді:</w:t>
            </w:r>
          </w:p>
          <w:p>
            <w:pPr>
              <w:spacing w:after="20"/>
              <w:ind w:left="20"/>
              <w:jc w:val="both"/>
            </w:pPr>
            <w:r>
              <w:rPr>
                <w:rFonts w:ascii="Times New Roman"/>
                <w:b w:val="false"/>
                <w:i w:val="false"/>
                <w:color w:val="000000"/>
                <w:sz w:val="20"/>
              </w:rPr>
              <w:t>
</w:t>
            </w:r>
            <w:r>
              <w:rPr>
                <w:rFonts w:ascii="Times New Roman"/>
                <w:b w:val="false"/>
                <w:i w:val="false"/>
                <w:color w:val="000000"/>
                <w:sz w:val="20"/>
              </w:rPr>
              <w:t>солтүстік бағытта канал бойымен ауыл шекарасына дейін;</w:t>
            </w:r>
          </w:p>
          <w:p>
            <w:pPr>
              <w:spacing w:after="20"/>
              <w:ind w:left="20"/>
              <w:jc w:val="both"/>
            </w:pPr>
            <w:r>
              <w:rPr>
                <w:rFonts w:ascii="Times New Roman"/>
                <w:b w:val="false"/>
                <w:i w:val="false"/>
                <w:color w:val="000000"/>
                <w:sz w:val="20"/>
              </w:rPr>
              <w:t>
</w:t>
            </w:r>
            <w:r>
              <w:rPr>
                <w:rFonts w:ascii="Times New Roman"/>
                <w:b w:val="false"/>
                <w:i w:val="false"/>
                <w:color w:val="000000"/>
                <w:sz w:val="20"/>
              </w:rPr>
              <w:t>ауыл шекарасымен солтүстік-шығыс бағытта, одан әрі тазарту құрылыстарына баратын "Смирново элеваторына кіреберіс" автомобиль жолына дейін; "Смирново элеваторына кіреберіс" автомобиль жолымен Заводская көшесіне дейін;</w:t>
            </w:r>
          </w:p>
          <w:p>
            <w:pPr>
              <w:spacing w:after="20"/>
              <w:ind w:left="20"/>
              <w:jc w:val="both"/>
            </w:pPr>
            <w:r>
              <w:rPr>
                <w:rFonts w:ascii="Times New Roman"/>
                <w:b w:val="false"/>
                <w:i w:val="false"/>
                <w:color w:val="000000"/>
                <w:sz w:val="20"/>
              </w:rPr>
              <w:t>
</w:t>
            </w:r>
            <w:r>
              <w:rPr>
                <w:rFonts w:ascii="Times New Roman"/>
                <w:b w:val="false"/>
                <w:i w:val="false"/>
                <w:color w:val="000000"/>
                <w:sz w:val="20"/>
              </w:rPr>
              <w:t>шығыс бағытта Заводская көшесімен ауыл шекарасына дейін;</w:t>
            </w:r>
          </w:p>
          <w:p>
            <w:pPr>
              <w:spacing w:after="20"/>
              <w:ind w:left="20"/>
              <w:jc w:val="both"/>
            </w:pPr>
            <w:r>
              <w:rPr>
                <w:rFonts w:ascii="Times New Roman"/>
                <w:b w:val="false"/>
                <w:i w:val="false"/>
                <w:color w:val="000000"/>
                <w:sz w:val="20"/>
              </w:rPr>
              <w:t>
</w:t>
            </w:r>
            <w:r>
              <w:rPr>
                <w:rFonts w:ascii="Times New Roman"/>
                <w:b w:val="false"/>
                <w:i w:val="false"/>
                <w:color w:val="000000"/>
                <w:sz w:val="20"/>
              </w:rPr>
              <w:t>оңтүстіктік - шығыс және оңтүстік бағытта ауыл шекарасымен темір жолға дейін;</w:t>
            </w:r>
          </w:p>
          <w:p>
            <w:pPr>
              <w:spacing w:after="20"/>
              <w:ind w:left="20"/>
              <w:jc w:val="both"/>
            </w:pPr>
            <w:r>
              <w:rPr>
                <w:rFonts w:ascii="Times New Roman"/>
                <w:b w:val="false"/>
                <w:i w:val="false"/>
                <w:color w:val="000000"/>
                <w:sz w:val="20"/>
              </w:rPr>
              <w:t>
батыс бағытта темір жол төсемінің бойымен бастапқы нүктеге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Смирново ауылының батыс бөлігінде, елді мекеннің құрылыс салынған бөлігінің батысы және солтүстігінде орналасқан.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Смирново ауылының солтүстік бөлігінде, елді мекеннің құрылыс салынған бөлігінің солтүстік-шығысында орналасқан.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Смирново ауылының шығыс бөлігінде, елді мекеннің құрылыс салынған бөлігінің шығысында орналасқан.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Аққайың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31 шілдедегі № 13-8 шешіміне 3 қосымша</w:t>
            </w:r>
          </w:p>
        </w:tc>
      </w:tr>
    </w:tbl>
    <w:bookmarkStart w:name="z32" w:id="13"/>
    <w:p>
      <w:pPr>
        <w:spacing w:after="0"/>
        <w:ind w:left="0"/>
        <w:jc w:val="left"/>
      </w:pPr>
      <w:r>
        <w:rPr>
          <w:rFonts w:ascii="Times New Roman"/>
          <w:b/>
          <w:i w:val="false"/>
          <w:color w:val="000000"/>
        </w:rPr>
        <w:t xml:space="preserve"> Солтүстік Қазақстан облысы Аққайың ауданы Смирново ауылының жер учаскелері үшін төлемақының базалық мөлшерлемелеріне түзету коэффициенттері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14"/>
          <w:p>
            <w:pPr>
              <w:spacing w:after="20"/>
              <w:ind w:left="20"/>
              <w:jc w:val="both"/>
            </w:pPr>
            <w:r>
              <w:rPr>
                <w:rFonts w:ascii="Times New Roman"/>
                <w:b w:val="false"/>
                <w:i w:val="false"/>
                <w:color w:val="000000"/>
                <w:sz w:val="20"/>
              </w:rPr>
              <w:t>
Аймақтың</w:t>
            </w:r>
          </w:p>
          <w:bookmarkEnd w:id="14"/>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 үшін төлемақының базалық мөлшерлемелеріне түзету коэффициенттері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15"/>
          <w:p>
            <w:pPr>
              <w:spacing w:after="20"/>
              <w:ind w:left="20"/>
              <w:jc w:val="both"/>
            </w:pPr>
            <w:r>
              <w:rPr>
                <w:rFonts w:ascii="Times New Roman"/>
                <w:b w:val="false"/>
                <w:i w:val="false"/>
                <w:color w:val="000000"/>
                <w:sz w:val="20"/>
              </w:rPr>
              <w:t>
I</w:t>
            </w:r>
          </w:p>
          <w:bookmarkEnd w:id="1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16"/>
          <w:p>
            <w:pPr>
              <w:spacing w:after="20"/>
              <w:ind w:left="20"/>
              <w:jc w:val="both"/>
            </w:pPr>
            <w:r>
              <w:rPr>
                <w:rFonts w:ascii="Times New Roman"/>
                <w:b w:val="false"/>
                <w:i w:val="false"/>
                <w:color w:val="000000"/>
                <w:sz w:val="20"/>
              </w:rPr>
              <w:t>
II</w:t>
            </w:r>
          </w:p>
          <w:bookmarkEnd w:id="1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17"/>
          <w:p>
            <w:pPr>
              <w:spacing w:after="20"/>
              <w:ind w:left="20"/>
              <w:jc w:val="both"/>
            </w:pPr>
            <w:r>
              <w:rPr>
                <w:rFonts w:ascii="Times New Roman"/>
                <w:b w:val="false"/>
                <w:i w:val="false"/>
                <w:color w:val="000000"/>
                <w:sz w:val="20"/>
              </w:rPr>
              <w:t>
III-1</w:t>
            </w:r>
          </w:p>
          <w:bookmarkEnd w:id="1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18"/>
          <w:p>
            <w:pPr>
              <w:spacing w:after="20"/>
              <w:ind w:left="20"/>
              <w:jc w:val="both"/>
            </w:pPr>
            <w:r>
              <w:rPr>
                <w:rFonts w:ascii="Times New Roman"/>
                <w:b w:val="false"/>
                <w:i w:val="false"/>
                <w:color w:val="000000"/>
                <w:sz w:val="20"/>
              </w:rPr>
              <w:t>
III-2</w:t>
            </w:r>
          </w:p>
          <w:bookmarkEnd w:id="1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19"/>
          <w:p>
            <w:pPr>
              <w:spacing w:after="20"/>
              <w:ind w:left="20"/>
              <w:jc w:val="both"/>
            </w:pPr>
            <w:r>
              <w:rPr>
                <w:rFonts w:ascii="Times New Roman"/>
                <w:b w:val="false"/>
                <w:i w:val="false"/>
                <w:color w:val="000000"/>
                <w:sz w:val="20"/>
              </w:rPr>
              <w:t>
IV-1</w:t>
            </w:r>
          </w:p>
          <w:bookmarkEnd w:id="1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0"/>
          <w:p>
            <w:pPr>
              <w:spacing w:after="20"/>
              <w:ind w:left="20"/>
              <w:jc w:val="both"/>
            </w:pPr>
            <w:r>
              <w:rPr>
                <w:rFonts w:ascii="Times New Roman"/>
                <w:b w:val="false"/>
                <w:i w:val="false"/>
                <w:color w:val="000000"/>
                <w:sz w:val="20"/>
              </w:rPr>
              <w:t>
IV-2</w:t>
            </w:r>
          </w:p>
          <w:bookmarkEnd w:id="2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1"/>
          <w:p>
            <w:pPr>
              <w:spacing w:after="20"/>
              <w:ind w:left="20"/>
              <w:jc w:val="both"/>
            </w:pPr>
            <w:r>
              <w:rPr>
                <w:rFonts w:ascii="Times New Roman"/>
                <w:b w:val="false"/>
                <w:i w:val="false"/>
                <w:color w:val="000000"/>
                <w:sz w:val="20"/>
              </w:rPr>
              <w:t>
V-1</w:t>
            </w:r>
          </w:p>
          <w:bookmarkEnd w:id="2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2"/>
          <w:p>
            <w:pPr>
              <w:spacing w:after="20"/>
              <w:ind w:left="20"/>
              <w:jc w:val="both"/>
            </w:pPr>
            <w:r>
              <w:rPr>
                <w:rFonts w:ascii="Times New Roman"/>
                <w:b w:val="false"/>
                <w:i w:val="false"/>
                <w:color w:val="000000"/>
                <w:sz w:val="20"/>
              </w:rPr>
              <w:t>
V-2</w:t>
            </w:r>
          </w:p>
          <w:bookmarkEnd w:id="2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23"/>
          <w:p>
            <w:pPr>
              <w:spacing w:after="20"/>
              <w:ind w:left="20"/>
              <w:jc w:val="both"/>
            </w:pPr>
            <w:r>
              <w:rPr>
                <w:rFonts w:ascii="Times New Roman"/>
                <w:b w:val="false"/>
                <w:i w:val="false"/>
                <w:color w:val="000000"/>
                <w:sz w:val="20"/>
              </w:rPr>
              <w:t>
V-3</w:t>
            </w:r>
          </w:p>
          <w:bookmarkEnd w:id="2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Аққайың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31 шілдедегі № 13-8 шешіміне 4 қосымша</w:t>
            </w:r>
          </w:p>
        </w:tc>
      </w:tr>
    </w:tbl>
    <w:bookmarkStart w:name="z45" w:id="24"/>
    <w:p>
      <w:pPr>
        <w:spacing w:after="0"/>
        <w:ind w:left="0"/>
        <w:jc w:val="left"/>
      </w:pPr>
      <w:r>
        <w:rPr>
          <w:rFonts w:ascii="Times New Roman"/>
          <w:b/>
          <w:i w:val="false"/>
          <w:color w:val="000000"/>
        </w:rPr>
        <w:t xml:space="preserve"> Солтүстік Қазақстан облысы Аққайың ауданының ауылдық елді мекендерінің </w:t>
      </w:r>
    </w:p>
    <w:bookmarkEnd w:id="24"/>
    <w:bookmarkStart w:name="z46" w:id="25"/>
    <w:p>
      <w:pPr>
        <w:spacing w:after="0"/>
        <w:ind w:left="0"/>
        <w:jc w:val="left"/>
      </w:pPr>
      <w:r>
        <w:rPr>
          <w:rFonts w:ascii="Times New Roman"/>
          <w:b/>
          <w:i w:val="false"/>
          <w:color w:val="000000"/>
        </w:rPr>
        <w:t xml:space="preserve"> жер учаскелері үшін төлемақының базалық мөлшерлемелеріне түзету коэффициенттері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26"/>
          <w:p>
            <w:pPr>
              <w:spacing w:after="20"/>
              <w:ind w:left="20"/>
              <w:jc w:val="both"/>
            </w:pPr>
            <w:r>
              <w:rPr>
                <w:rFonts w:ascii="Times New Roman"/>
                <w:b w:val="false"/>
                <w:i w:val="false"/>
                <w:color w:val="000000"/>
                <w:sz w:val="20"/>
              </w:rPr>
              <w:t>
р/с№</w:t>
            </w:r>
          </w:p>
          <w:bookmarkEnd w:id="26"/>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аймағына қатысты коэффициент: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аймағы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аймақ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Коммерциялықаймақ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аймақ</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27"/>
          <w:p>
            <w:pPr>
              <w:spacing w:after="20"/>
              <w:ind w:left="20"/>
              <w:jc w:val="both"/>
            </w:pPr>
            <w:r>
              <w:rPr>
                <w:rFonts w:ascii="Times New Roman"/>
                <w:b w:val="false"/>
                <w:i w:val="false"/>
                <w:color w:val="000000"/>
                <w:sz w:val="20"/>
              </w:rPr>
              <w:t>
Аралағаш ауылдық округі</w:t>
            </w:r>
          </w:p>
          <w:bookmarkEnd w:id="27"/>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28"/>
          <w:p>
            <w:pPr>
              <w:spacing w:after="20"/>
              <w:ind w:left="20"/>
              <w:jc w:val="both"/>
            </w:pPr>
            <w:r>
              <w:rPr>
                <w:rFonts w:ascii="Times New Roman"/>
                <w:b w:val="false"/>
                <w:i w:val="false"/>
                <w:color w:val="000000"/>
                <w:sz w:val="20"/>
              </w:rPr>
              <w:t>
1</w:t>
            </w:r>
          </w:p>
          <w:bookmarkEnd w:id="2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Аралағаш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29"/>
          <w:p>
            <w:pPr>
              <w:spacing w:after="20"/>
              <w:ind w:left="20"/>
              <w:jc w:val="both"/>
            </w:pPr>
            <w:r>
              <w:rPr>
                <w:rFonts w:ascii="Times New Roman"/>
                <w:b w:val="false"/>
                <w:i w:val="false"/>
                <w:color w:val="000000"/>
                <w:sz w:val="20"/>
              </w:rPr>
              <w:t>
2</w:t>
            </w:r>
          </w:p>
          <w:bookmarkEnd w:id="2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Амангельді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30"/>
          <w:p>
            <w:pPr>
              <w:spacing w:after="20"/>
              <w:ind w:left="20"/>
              <w:jc w:val="both"/>
            </w:pPr>
            <w:r>
              <w:rPr>
                <w:rFonts w:ascii="Times New Roman"/>
                <w:b w:val="false"/>
                <w:i w:val="false"/>
                <w:color w:val="000000"/>
                <w:sz w:val="20"/>
              </w:rPr>
              <w:t>
3</w:t>
            </w:r>
          </w:p>
          <w:bookmarkEnd w:id="3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Рублевка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31"/>
          <w:p>
            <w:pPr>
              <w:spacing w:after="20"/>
              <w:ind w:left="20"/>
              <w:jc w:val="both"/>
            </w:pPr>
            <w:r>
              <w:rPr>
                <w:rFonts w:ascii="Times New Roman"/>
                <w:b w:val="false"/>
                <w:i w:val="false"/>
                <w:color w:val="000000"/>
                <w:sz w:val="20"/>
              </w:rPr>
              <w:t>
Астрахан ауылдық округі</w:t>
            </w:r>
          </w:p>
          <w:bookmarkEnd w:id="31"/>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32"/>
          <w:p>
            <w:pPr>
              <w:spacing w:after="20"/>
              <w:ind w:left="20"/>
              <w:jc w:val="both"/>
            </w:pPr>
            <w:r>
              <w:rPr>
                <w:rFonts w:ascii="Times New Roman"/>
                <w:b w:val="false"/>
                <w:i w:val="false"/>
                <w:color w:val="000000"/>
                <w:sz w:val="20"/>
              </w:rPr>
              <w:t>
4</w:t>
            </w:r>
          </w:p>
          <w:bookmarkEnd w:id="3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Астраханка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33"/>
          <w:p>
            <w:pPr>
              <w:spacing w:after="20"/>
              <w:ind w:left="20"/>
              <w:jc w:val="both"/>
            </w:pPr>
            <w:r>
              <w:rPr>
                <w:rFonts w:ascii="Times New Roman"/>
                <w:b w:val="false"/>
                <w:i w:val="false"/>
                <w:color w:val="000000"/>
                <w:sz w:val="20"/>
              </w:rPr>
              <w:t>
5</w:t>
            </w:r>
          </w:p>
          <w:bookmarkEnd w:id="3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Каратомар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34"/>
          <w:p>
            <w:pPr>
              <w:spacing w:after="20"/>
              <w:ind w:left="20"/>
              <w:jc w:val="both"/>
            </w:pPr>
            <w:r>
              <w:rPr>
                <w:rFonts w:ascii="Times New Roman"/>
                <w:b w:val="false"/>
                <w:i w:val="false"/>
                <w:color w:val="000000"/>
                <w:sz w:val="20"/>
              </w:rPr>
              <w:t>
Власовка ауылдық округі</w:t>
            </w:r>
          </w:p>
          <w:bookmarkEnd w:id="34"/>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35"/>
          <w:p>
            <w:pPr>
              <w:spacing w:after="20"/>
              <w:ind w:left="20"/>
              <w:jc w:val="both"/>
            </w:pPr>
            <w:r>
              <w:rPr>
                <w:rFonts w:ascii="Times New Roman"/>
                <w:b w:val="false"/>
                <w:i w:val="false"/>
                <w:color w:val="000000"/>
                <w:sz w:val="20"/>
              </w:rPr>
              <w:t>
6</w:t>
            </w:r>
          </w:p>
          <w:bookmarkEnd w:id="3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Безлесное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36"/>
          <w:p>
            <w:pPr>
              <w:spacing w:after="20"/>
              <w:ind w:left="20"/>
              <w:jc w:val="both"/>
            </w:pPr>
            <w:r>
              <w:rPr>
                <w:rFonts w:ascii="Times New Roman"/>
                <w:b w:val="false"/>
                <w:i w:val="false"/>
                <w:color w:val="000000"/>
                <w:sz w:val="20"/>
              </w:rPr>
              <w:t>
7</w:t>
            </w:r>
          </w:p>
          <w:bookmarkEnd w:id="3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Власовка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37"/>
          <w:p>
            <w:pPr>
              <w:spacing w:after="20"/>
              <w:ind w:left="20"/>
              <w:jc w:val="both"/>
            </w:pPr>
            <w:r>
              <w:rPr>
                <w:rFonts w:ascii="Times New Roman"/>
                <w:b w:val="false"/>
                <w:i w:val="false"/>
                <w:color w:val="000000"/>
                <w:sz w:val="20"/>
              </w:rPr>
              <w:t>
8</w:t>
            </w:r>
          </w:p>
          <w:bookmarkEnd w:id="37"/>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Солтүстік Қазақстан облысы Аққайың ауданы мәслихатының 25.04.2025 </w:t>
            </w:r>
            <w:r>
              <w:rPr>
                <w:rFonts w:ascii="Times New Roman"/>
                <w:b w:val="false"/>
                <w:i w:val="false"/>
                <w:color w:val="ff0000"/>
                <w:sz w:val="20"/>
              </w:rPr>
              <w:t>№ 25-1</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шешімімен.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38"/>
          <w:p>
            <w:pPr>
              <w:spacing w:after="20"/>
              <w:ind w:left="20"/>
              <w:jc w:val="both"/>
            </w:pPr>
            <w:r>
              <w:rPr>
                <w:rFonts w:ascii="Times New Roman"/>
                <w:b w:val="false"/>
                <w:i w:val="false"/>
                <w:color w:val="000000"/>
                <w:sz w:val="20"/>
              </w:rPr>
              <w:t>
Григорьевка ауылдық округі</w:t>
            </w:r>
          </w:p>
          <w:bookmarkEnd w:id="38"/>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39"/>
          <w:p>
            <w:pPr>
              <w:spacing w:after="20"/>
              <w:ind w:left="20"/>
              <w:jc w:val="both"/>
            </w:pPr>
            <w:r>
              <w:rPr>
                <w:rFonts w:ascii="Times New Roman"/>
                <w:b w:val="false"/>
                <w:i w:val="false"/>
                <w:color w:val="000000"/>
                <w:sz w:val="20"/>
              </w:rPr>
              <w:t>
9</w:t>
            </w:r>
          </w:p>
          <w:bookmarkEnd w:id="3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Григорьевка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40"/>
          <w:p>
            <w:pPr>
              <w:spacing w:after="20"/>
              <w:ind w:left="20"/>
              <w:jc w:val="both"/>
            </w:pPr>
            <w:r>
              <w:rPr>
                <w:rFonts w:ascii="Times New Roman"/>
                <w:b w:val="false"/>
                <w:i w:val="false"/>
                <w:color w:val="000000"/>
                <w:sz w:val="20"/>
              </w:rPr>
              <w:t>
10</w:t>
            </w:r>
          </w:p>
          <w:bookmarkEnd w:id="4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Қанжығалы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41"/>
          <w:p>
            <w:pPr>
              <w:spacing w:after="20"/>
              <w:ind w:left="20"/>
              <w:jc w:val="both"/>
            </w:pPr>
            <w:r>
              <w:rPr>
                <w:rFonts w:ascii="Times New Roman"/>
                <w:b w:val="false"/>
                <w:i w:val="false"/>
                <w:color w:val="000000"/>
                <w:sz w:val="20"/>
              </w:rPr>
              <w:t>
11</w:t>
            </w:r>
          </w:p>
          <w:bookmarkEnd w:id="4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42"/>
          <w:p>
            <w:pPr>
              <w:spacing w:after="20"/>
              <w:ind w:left="20"/>
              <w:jc w:val="both"/>
            </w:pPr>
            <w:r>
              <w:rPr>
                <w:rFonts w:ascii="Times New Roman"/>
                <w:b w:val="false"/>
                <w:i w:val="false"/>
                <w:color w:val="000000"/>
                <w:sz w:val="20"/>
              </w:rPr>
              <w:t>
12</w:t>
            </w:r>
          </w:p>
          <w:bookmarkEnd w:id="4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Трудовое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43"/>
          <w:p>
            <w:pPr>
              <w:spacing w:after="20"/>
              <w:ind w:left="20"/>
              <w:jc w:val="both"/>
            </w:pPr>
            <w:r>
              <w:rPr>
                <w:rFonts w:ascii="Times New Roman"/>
                <w:b w:val="false"/>
                <w:i w:val="false"/>
                <w:color w:val="000000"/>
                <w:sz w:val="20"/>
              </w:rPr>
              <w:t>
Ивановка ауылдық округі</w:t>
            </w:r>
          </w:p>
          <w:bookmarkEnd w:id="43"/>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44"/>
          <w:p>
            <w:pPr>
              <w:spacing w:after="20"/>
              <w:ind w:left="20"/>
              <w:jc w:val="both"/>
            </w:pPr>
            <w:r>
              <w:rPr>
                <w:rFonts w:ascii="Times New Roman"/>
                <w:b w:val="false"/>
                <w:i w:val="false"/>
                <w:color w:val="000000"/>
                <w:sz w:val="20"/>
              </w:rPr>
              <w:t>
13</w:t>
            </w:r>
          </w:p>
          <w:bookmarkEnd w:id="4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Ивановка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45"/>
          <w:p>
            <w:pPr>
              <w:spacing w:after="20"/>
              <w:ind w:left="20"/>
              <w:jc w:val="both"/>
            </w:pPr>
            <w:r>
              <w:rPr>
                <w:rFonts w:ascii="Times New Roman"/>
                <w:b w:val="false"/>
                <w:i w:val="false"/>
                <w:color w:val="000000"/>
                <w:sz w:val="20"/>
              </w:rPr>
              <w:t>
14</w:t>
            </w:r>
          </w:p>
          <w:bookmarkEnd w:id="45"/>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Солтүстік Қазақстан облысы Аққайың ауданы мәслихатының 25.04.2025 </w:t>
            </w:r>
            <w:r>
              <w:rPr>
                <w:rFonts w:ascii="Times New Roman"/>
                <w:b w:val="false"/>
                <w:i w:val="false"/>
                <w:color w:val="ff0000"/>
                <w:sz w:val="20"/>
              </w:rPr>
              <w:t>№ 25-1</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шешімімен.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46"/>
          <w:p>
            <w:pPr>
              <w:spacing w:after="20"/>
              <w:ind w:left="20"/>
              <w:jc w:val="both"/>
            </w:pPr>
            <w:r>
              <w:rPr>
                <w:rFonts w:ascii="Times New Roman"/>
                <w:b w:val="false"/>
                <w:i w:val="false"/>
                <w:color w:val="000000"/>
                <w:sz w:val="20"/>
              </w:rPr>
              <w:t>
Қиялы ауылдық округі</w:t>
            </w:r>
          </w:p>
          <w:bookmarkEnd w:id="46"/>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47"/>
          <w:p>
            <w:pPr>
              <w:spacing w:after="20"/>
              <w:ind w:left="20"/>
              <w:jc w:val="both"/>
            </w:pPr>
            <w:r>
              <w:rPr>
                <w:rFonts w:ascii="Times New Roman"/>
                <w:b w:val="false"/>
                <w:i w:val="false"/>
                <w:color w:val="000000"/>
                <w:sz w:val="20"/>
              </w:rPr>
              <w:t>
15</w:t>
            </w:r>
          </w:p>
          <w:bookmarkEnd w:id="4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Барықөл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48"/>
          <w:p>
            <w:pPr>
              <w:spacing w:after="20"/>
              <w:ind w:left="20"/>
              <w:jc w:val="both"/>
            </w:pPr>
            <w:r>
              <w:rPr>
                <w:rFonts w:ascii="Times New Roman"/>
                <w:b w:val="false"/>
                <w:i w:val="false"/>
                <w:color w:val="000000"/>
                <w:sz w:val="20"/>
              </w:rPr>
              <w:t>
16</w:t>
            </w:r>
          </w:p>
          <w:bookmarkEnd w:id="4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Қиялы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49"/>
          <w:p>
            <w:pPr>
              <w:spacing w:after="20"/>
              <w:ind w:left="20"/>
              <w:jc w:val="both"/>
            </w:pPr>
            <w:r>
              <w:rPr>
                <w:rFonts w:ascii="Times New Roman"/>
                <w:b w:val="false"/>
                <w:i w:val="false"/>
                <w:color w:val="000000"/>
                <w:sz w:val="20"/>
              </w:rPr>
              <w:t>
17</w:t>
            </w:r>
          </w:p>
          <w:bookmarkEnd w:id="4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Кучковка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50"/>
          <w:p>
            <w:pPr>
              <w:spacing w:after="20"/>
              <w:ind w:left="20"/>
              <w:jc w:val="both"/>
            </w:pPr>
            <w:r>
              <w:rPr>
                <w:rFonts w:ascii="Times New Roman"/>
                <w:b w:val="false"/>
                <w:i w:val="false"/>
                <w:color w:val="000000"/>
                <w:sz w:val="20"/>
              </w:rPr>
              <w:t>
Лесной ауылдық округі</w:t>
            </w:r>
          </w:p>
          <w:bookmarkEnd w:id="50"/>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51"/>
          <w:p>
            <w:pPr>
              <w:spacing w:after="20"/>
              <w:ind w:left="20"/>
              <w:jc w:val="both"/>
            </w:pPr>
            <w:r>
              <w:rPr>
                <w:rFonts w:ascii="Times New Roman"/>
                <w:b w:val="false"/>
                <w:i w:val="false"/>
                <w:color w:val="000000"/>
                <w:sz w:val="20"/>
              </w:rPr>
              <w:t>
18</w:t>
            </w:r>
          </w:p>
          <w:bookmarkEnd w:id="5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Дайындық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52"/>
          <w:p>
            <w:pPr>
              <w:spacing w:after="20"/>
              <w:ind w:left="20"/>
              <w:jc w:val="both"/>
            </w:pPr>
            <w:r>
              <w:rPr>
                <w:rFonts w:ascii="Times New Roman"/>
                <w:b w:val="false"/>
                <w:i w:val="false"/>
                <w:color w:val="000000"/>
                <w:sz w:val="20"/>
              </w:rPr>
              <w:t>
19</w:t>
            </w:r>
          </w:p>
          <w:bookmarkEnd w:id="5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Ленинское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53"/>
          <w:p>
            <w:pPr>
              <w:spacing w:after="20"/>
              <w:ind w:left="20"/>
              <w:jc w:val="both"/>
            </w:pPr>
            <w:r>
              <w:rPr>
                <w:rFonts w:ascii="Times New Roman"/>
                <w:b w:val="false"/>
                <w:i w:val="false"/>
                <w:color w:val="000000"/>
                <w:sz w:val="20"/>
              </w:rPr>
              <w:t>
Полтавка ауылдық округі</w:t>
            </w:r>
          </w:p>
          <w:bookmarkEnd w:id="53"/>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54"/>
          <w:p>
            <w:pPr>
              <w:spacing w:after="20"/>
              <w:ind w:left="20"/>
              <w:jc w:val="both"/>
            </w:pPr>
            <w:r>
              <w:rPr>
                <w:rFonts w:ascii="Times New Roman"/>
                <w:b w:val="false"/>
                <w:i w:val="false"/>
                <w:color w:val="000000"/>
                <w:sz w:val="20"/>
              </w:rPr>
              <w:t>
20</w:t>
            </w:r>
          </w:p>
          <w:bookmarkEnd w:id="5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Борки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55"/>
          <w:p>
            <w:pPr>
              <w:spacing w:after="20"/>
              <w:ind w:left="20"/>
              <w:jc w:val="both"/>
            </w:pPr>
            <w:r>
              <w:rPr>
                <w:rFonts w:ascii="Times New Roman"/>
                <w:b w:val="false"/>
                <w:i w:val="false"/>
                <w:color w:val="000000"/>
                <w:sz w:val="20"/>
              </w:rPr>
              <w:t>
21</w:t>
            </w:r>
          </w:p>
          <w:bookmarkEnd w:id="55"/>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Солтүстік Қазақстан облысы Аққайың ауданы мәслихатының 25.04.2025 </w:t>
            </w:r>
            <w:r>
              <w:rPr>
                <w:rFonts w:ascii="Times New Roman"/>
                <w:b w:val="false"/>
                <w:i w:val="false"/>
                <w:color w:val="ff0000"/>
                <w:sz w:val="20"/>
              </w:rPr>
              <w:t>№ 25-1</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шешімімен.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56"/>
          <w:p>
            <w:pPr>
              <w:spacing w:after="20"/>
              <w:ind w:left="20"/>
              <w:jc w:val="both"/>
            </w:pPr>
            <w:r>
              <w:rPr>
                <w:rFonts w:ascii="Times New Roman"/>
                <w:b w:val="false"/>
                <w:i w:val="false"/>
                <w:color w:val="000000"/>
                <w:sz w:val="20"/>
              </w:rPr>
              <w:t>
22</w:t>
            </w:r>
          </w:p>
          <w:bookmarkEnd w:id="5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Полтавка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57"/>
          <w:p>
            <w:pPr>
              <w:spacing w:after="20"/>
              <w:ind w:left="20"/>
              <w:jc w:val="both"/>
            </w:pPr>
            <w:r>
              <w:rPr>
                <w:rFonts w:ascii="Times New Roman"/>
                <w:b w:val="false"/>
                <w:i w:val="false"/>
                <w:color w:val="000000"/>
                <w:sz w:val="20"/>
              </w:rPr>
              <w:t>
Тоқшын ауылдық округі</w:t>
            </w:r>
          </w:p>
          <w:bookmarkEnd w:id="57"/>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58"/>
          <w:p>
            <w:pPr>
              <w:spacing w:after="20"/>
              <w:ind w:left="20"/>
              <w:jc w:val="both"/>
            </w:pPr>
            <w:r>
              <w:rPr>
                <w:rFonts w:ascii="Times New Roman"/>
                <w:b w:val="false"/>
                <w:i w:val="false"/>
                <w:color w:val="000000"/>
                <w:sz w:val="20"/>
              </w:rPr>
              <w:t>
23</w:t>
            </w:r>
          </w:p>
          <w:bookmarkEnd w:id="5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Камышлово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59"/>
          <w:p>
            <w:pPr>
              <w:spacing w:after="20"/>
              <w:ind w:left="20"/>
              <w:jc w:val="both"/>
            </w:pPr>
            <w:r>
              <w:rPr>
                <w:rFonts w:ascii="Times New Roman"/>
                <w:b w:val="false"/>
                <w:i w:val="false"/>
                <w:color w:val="000000"/>
                <w:sz w:val="20"/>
              </w:rPr>
              <w:t>
24</w:t>
            </w:r>
          </w:p>
          <w:bookmarkEnd w:id="5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Тоқшын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60"/>
          <w:p>
            <w:pPr>
              <w:spacing w:after="20"/>
              <w:ind w:left="20"/>
              <w:jc w:val="both"/>
            </w:pPr>
            <w:r>
              <w:rPr>
                <w:rFonts w:ascii="Times New Roman"/>
                <w:b w:val="false"/>
                <w:i w:val="false"/>
                <w:color w:val="000000"/>
                <w:sz w:val="20"/>
              </w:rPr>
              <w:t>
25</w:t>
            </w:r>
          </w:p>
          <w:bookmarkEnd w:id="6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Тюменка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61"/>
          <w:p>
            <w:pPr>
              <w:spacing w:after="20"/>
              <w:ind w:left="20"/>
              <w:jc w:val="both"/>
            </w:pPr>
            <w:r>
              <w:rPr>
                <w:rFonts w:ascii="Times New Roman"/>
                <w:b w:val="false"/>
                <w:i w:val="false"/>
                <w:color w:val="000000"/>
                <w:sz w:val="20"/>
              </w:rPr>
              <w:t>
Черкас ауылдық округі</w:t>
            </w:r>
          </w:p>
          <w:bookmarkEnd w:id="61"/>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62"/>
          <w:p>
            <w:pPr>
              <w:spacing w:after="20"/>
              <w:ind w:left="20"/>
              <w:jc w:val="both"/>
            </w:pPr>
            <w:r>
              <w:rPr>
                <w:rFonts w:ascii="Times New Roman"/>
                <w:b w:val="false"/>
                <w:i w:val="false"/>
                <w:color w:val="000000"/>
                <w:sz w:val="20"/>
              </w:rPr>
              <w:t>
26</w:t>
            </w:r>
          </w:p>
          <w:bookmarkEnd w:id="6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Добровольское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63"/>
          <w:p>
            <w:pPr>
              <w:spacing w:after="20"/>
              <w:ind w:left="20"/>
              <w:jc w:val="both"/>
            </w:pPr>
            <w:r>
              <w:rPr>
                <w:rFonts w:ascii="Times New Roman"/>
                <w:b w:val="false"/>
                <w:i w:val="false"/>
                <w:color w:val="000000"/>
                <w:sz w:val="20"/>
              </w:rPr>
              <w:t>
27</w:t>
            </w:r>
          </w:p>
          <w:bookmarkEnd w:id="6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Новороссийское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64"/>
          <w:p>
            <w:pPr>
              <w:spacing w:after="20"/>
              <w:ind w:left="20"/>
              <w:jc w:val="both"/>
            </w:pPr>
            <w:r>
              <w:rPr>
                <w:rFonts w:ascii="Times New Roman"/>
                <w:b w:val="false"/>
                <w:i w:val="false"/>
                <w:color w:val="000000"/>
                <w:sz w:val="20"/>
              </w:rPr>
              <w:t>
28</w:t>
            </w:r>
          </w:p>
          <w:bookmarkEnd w:id="6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Черкас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65"/>
          <w:p>
            <w:pPr>
              <w:spacing w:after="20"/>
              <w:ind w:left="20"/>
              <w:jc w:val="both"/>
            </w:pPr>
            <w:r>
              <w:rPr>
                <w:rFonts w:ascii="Times New Roman"/>
                <w:b w:val="false"/>
                <w:i w:val="false"/>
                <w:color w:val="000000"/>
                <w:sz w:val="20"/>
              </w:rPr>
              <w:t>
Шағалалы ауылдық округі</w:t>
            </w:r>
          </w:p>
          <w:bookmarkEnd w:id="65"/>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66"/>
          <w:p>
            <w:pPr>
              <w:spacing w:after="20"/>
              <w:ind w:left="20"/>
              <w:jc w:val="both"/>
            </w:pPr>
            <w:r>
              <w:rPr>
                <w:rFonts w:ascii="Times New Roman"/>
                <w:b w:val="false"/>
                <w:i w:val="false"/>
                <w:color w:val="000000"/>
                <w:sz w:val="20"/>
              </w:rPr>
              <w:t>
29</w:t>
            </w:r>
          </w:p>
          <w:bookmarkEnd w:id="6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Степное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67"/>
          <w:p>
            <w:pPr>
              <w:spacing w:after="20"/>
              <w:ind w:left="20"/>
              <w:jc w:val="both"/>
            </w:pPr>
            <w:r>
              <w:rPr>
                <w:rFonts w:ascii="Times New Roman"/>
                <w:b w:val="false"/>
                <w:i w:val="false"/>
                <w:color w:val="000000"/>
                <w:sz w:val="20"/>
              </w:rPr>
              <w:t>
30</w:t>
            </w:r>
          </w:p>
          <w:bookmarkEnd w:id="6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Шағалалы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68"/>
          <w:p>
            <w:pPr>
              <w:spacing w:after="20"/>
              <w:ind w:left="20"/>
              <w:jc w:val="both"/>
            </w:pPr>
            <w:r>
              <w:rPr>
                <w:rFonts w:ascii="Times New Roman"/>
                <w:b w:val="false"/>
                <w:i w:val="false"/>
                <w:color w:val="000000"/>
                <w:sz w:val="20"/>
              </w:rPr>
              <w:t>
31</w:t>
            </w:r>
          </w:p>
          <w:bookmarkEnd w:id="6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Южное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