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1be2" w14:textId="553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Аққайың ауданының бюджеті туралы" Солтүстік Қазақстан облысы Аққайың ауданы мәслихатының 2016 жылғы 22 желтоқсандағы № 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10 тамыздағы № 14-1 шешімі. Солтүстік Қазақстан облысының Әділет департаментінде 2017 жылғы 21 тамызда № 4294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Аққайың ауданының бюджеті туралы" Солтүстік Қазақстан облысы Аққайың ауданы мәслихатының 2016 жылғы 22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2017 жылғы 10 қаңтарда № 4016 болып тіркелген, 2017 жылғы 21 қаңтардағы Қазақстан Республикасы нормативтік құқықтық ақтілерінің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2017-2019 жылдарға арналған Аққайың ауданының бюджеті 1, 2 және 3 қосымшаларға келісті сәйкесінше бекітілсін, соның ішінде 2017 жылға мына көлемдерде: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2694019,1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салықтық түсімдер - 583127 мың теңге,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- 11368 мың теңге,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18257 мың теңге,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– 2081267,1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- 2768401,2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- 15087 мың теңге, соның ішінде: бюджеттік кредиттер - 23825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- 8738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0 мың теңге,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түскен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- 89469,1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 89469,1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- 23825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- 8738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 бюджет қаражатының пайдаланылатын қалдықтары – 74382,1 мың т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2017 жылына арналған аудан жергілікті атқарушы органның резерві 5674 мың теңге сомада бекітілсін.".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2017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 № 14-1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8-1 шешіміне 1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бизнесiне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мүлкін жалға беруден түсетін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тұсетін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2.Жұмсалған қаражат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2 768 401,2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1 755 489,9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1 498 646,9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тамыздағы № 14-1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 № 8-1 шешіміне 5 қосымша</w:t>
            </w:r>
          </w:p>
        </w:tc>
      </w:tr>
    </w:tbl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 әкім аппараттары бойынша қаржыландыру көлемі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20"/>
        <w:gridCol w:w="2912"/>
        <w:gridCol w:w="1786"/>
        <w:gridCol w:w="1712"/>
        <w:gridCol w:w="1787"/>
        <w:gridCol w:w="270"/>
        <w:gridCol w:w="420"/>
        <w:gridCol w:w="868"/>
        <w:gridCol w:w="718"/>
        <w:gridCol w:w="718"/>
        <w:gridCol w:w="271"/>
      </w:tblGrid>
      <w:tr>
        <w:trPr/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29"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Әкімшіліктін атауы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001.000 бағдарлама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ұйымдарының қызметін қамтамасыз ету" 006.000 бағдарлама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008.000 бағдарлама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 009.000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 әкімінің аппараты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259"/>
        <w:gridCol w:w="1957"/>
        <w:gridCol w:w="1202"/>
        <w:gridCol w:w="2552"/>
        <w:gridCol w:w="908"/>
        <w:gridCol w:w="241"/>
        <w:gridCol w:w="241"/>
        <w:gridCol w:w="508"/>
        <w:gridCol w:w="508"/>
        <w:gridCol w:w="508"/>
        <w:gridCol w:w="775"/>
      </w:tblGrid>
      <w:tr>
        <w:trPr/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 орындарын күтіп-ұстау және туысы жоқтарды жерлеу" 010.000 бағдарлама</w:t>
            </w:r>
          </w:p>
          <w:bookmarkEnd w:id="246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011.000 бағдарлама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 013.000 бағдарлама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022.000 бағдарлама 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жылғы дейінгі" Бағдарламасы шеңберінде өңірлерді экономикалық дамытуға жәрдемдесу бойынша шараларды іске іске асыру 040.000 бағдарлама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5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6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