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7ae" w14:textId="1be8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ауданында тұратын аз қамтылған отбасыларына (азаматтарға) тұрғын үй көмегін көрсетудің тәртібін және мөлшерін айқындау туралы" Солтүстік Қазақстан облысы Аққайың ауданы мәслихатының 2016 жылғы 29 қарашадағы № 7-10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22 маусымдағы № 12-3 шешімі. Солтүстік Қазақстан облысының Әділет департаментінде 2017 жылғы 11 шілдеде № 4253 болып тіркелді. Күші жойылды – Солтүстік Қазақстан облысы Аққайың ауданы мәслихатының 2018 жылғы 29 қарашадағы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"Аққайың ауданында тұратын аз қамтылған отбасыларына (азаматтарға) тұрғын үй көмегін көрсетудің тәртібін және мөлшерін айқындау туралы" Солтүстік Қазақстан облысы Аққайың ауданы мәслихатының 2016 жылғы 29 қарашадағы № 7-10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15 желтоқсандағы № 3963 болып тіркелді, 2016 жылғы 23 желтоқсандағы Қазақстан Республикасы нормативтік құқықтық ақтілерінің "Әділет" ақпараттық-құқықтық жүйесінде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Аққайың ауданында тұратын аз қамтылған отбасыларына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тәртібінде және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уәкілетті орган – "Солтүстік Қазақстан облысы Аққайың ауданы әкімдігінің жұмыспен қамту және әлеуметтік бағдарламалар бөлімі" коммуналдық мемлекеттік мекемесі;".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