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8ac3" w14:textId="ada8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кандидаттар үшін Солтүстік Қазақстан облысы Аққайың ауданының аумағында үгіттік баспа материалдарын орналастыру үшін орын белгілеу және таңдаушыларымен кездесу өткізу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2017 жылғы 25 мамырдағы № 139 қаулысы. Солтүстік Қазақстан облысының Әділет департаментінде 2017 жылғы 6 маусымда № 4214 болып тіркелді. Күші жойылды - Солтүстік Қазақстан облысы Аққайың ауданы әкімдігінің 2017 жылғы 27 қазандағы № 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әкімдігінің 27.10.2017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он күнтізбелік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Аққайың аудандық сайлау комиссиясымен бірлесіп (келісім бойынша) Қазақстан Республикасы Парламенті Сенатының кандидаттары үшін Солтүстік Қазақстан облысы Аққайың ауданының аумағында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 Сенатының кандидаттарына Солтүстік Қазақстан облысы Аққайың ауданының аумағында таңдаушыларымен кездесу өткізу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 ұсынылсын.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Аққайың ауданы әкімі аппаратының басшысы М.Т. Дүйсембаеваға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бірінші ресми жариялаған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25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әкімдігінің 2017 жылғы 25 мамырдағы № 139 қаулысына 1 қосымша 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 үшін Солтүстік Қазақстан облысы Аққайың ауданының аумағында үгіттік баспа материалдарын орналастыру үшін белгіленген орын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961"/>
        <w:gridCol w:w="10378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белгіленген орын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Аққайың ауданы Смирново ауылы, 9 Май көшесі, 67 "Солтүстік Қазақстан облысы Аққайың ауданы мәслихатының аппараты" коммуналдық мемлекеттік мекемесінің жанындағы аумақта орналасқан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әкімдігінің 2017 жылғы 25 мамырдағы № 139 қаулысына 2 қосымша 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кандидаттарына Солтүстік Қазақстан облысы Аққайың ауданының аумағында таңдаушыларымен кездесу өткізу үшін ұсынылған үй-жай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25"/>
        <w:gridCol w:w="10216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  <w:bookmarkEnd w:id="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өткізу орны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Аққайың ауданы, Смирново ауылы, 9 Май көшесі, 67 "Солтүстік Қазақстан облысы Аққайың ауданы мәслихатының аппараты" коммуналдық мемлекеттік мекемесінің мәжіліс залы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