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9aa5" w14:textId="de89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Солтүстік Қазақстан облысы "Аққайың ауданы мәслихатының аппараты" мемлекеттік мекемесінің "Б" корпусы әкімшілік мемлекеттік қызметшілері қызметін бағалаудың әдістемесін бекіту туралы" Аққайың ауданы мәслихатының 2016 жылғы 18 наурыздағы № 40-4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ауданының мәслихатының 2017 жылғы 24 қаңтардағы № 9-9 шешімі. Солтүстік Қазақстан облысының Әділет департаментінде 2017 жылғы 6 ақпанда № 4044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Аққайың ауданы мәслихатының 2016 жылғы 18 наурыздағы № 40-4 "Қазақстан Республикасы Солтүстік Қазақстан облысы "Аққайың ауданы мәслихатының аппараты" мемлекеттік мекемесінің "Б" корпусы әкімшілік мемлекеттік қызметшілері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2016 жылғы 19 сәуірдегі № 3721 тіркелген, 2016 жылғы 5 мамырдағы "Аққайың" газетінде, 2016 жылғы 5 мамырдағы "Колос"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 шақырылған IХ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