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b7145" w14:textId="c9b71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Петропавл қаласының бюджетi туралы" Петропавл қалалық мәслихатының 2016 жылғы 20 желтоқсандағы № 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2017 жылғы 28 қарашадағы № 1 шешімі. Солтүстік Қазақстан облысының Әділет департаментінде 2017 жылғы 6 желтоқсанда № 4406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04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"2017-2019 жылдарға арналған Петропавл қаласының бюджеті туралы" Петропавл қалалық мәслихатының 2016 жылғы 20 желтоқсандағы №1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(2017 жылғы 11 қаңтардағы № 4017 мемлекеттік нормативтік құқықтық актілерді тіркеу тізілімінде тіркелген, 2017 жылғы 20 қантардағы № 3 "Қызылжар Нұры", № 3 "Проспект СК" газеттерінде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Петропавл қаласының бюджетi 1, 2, 3 қосымшаларына сәйкес, соның ішінде 2017 жылға арналған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28 607 559,3 мың теңге, соның ішінде мыналар бойынша: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11 803 702,0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465 789,0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2 223 954,5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– 14 114 113,8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30 953 503,1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649 495,9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649 495,9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1 000,0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25 000,0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түскен түсімдер – 24 000,0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– -2 996 439,7 мың теңге;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2 996 439,7 мың теңге, соның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түсуі – 2 249 495,9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481 062,0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құралдардың қолданылатын қалдығы – 1 228 005,8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2017 жылға арналған қаланың жергілікті атқарушы органының резерві 213 625,5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жаңа редакцияда мазмұндалсын;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2017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Д.Уәлиев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Бердағұлов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2017 жылғы 28 қарашадағы № 1 шешiмiне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2016 жылғы 20 желтоксандағы № 1 шешiмiне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Петропавл қаласының бюджеті туралы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1117"/>
        <w:gridCol w:w="1117"/>
        <w:gridCol w:w="5922"/>
        <w:gridCol w:w="3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I.Кiрiстер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28 607 559,3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11 803 702,0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5 736 585,0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5 736 585,0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2 035 080,0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1 285 665,0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615 115,0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3 789 556,0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3 219 450,0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158 650,0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376 109,0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242 481,0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242 481,0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465 789,0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383 751,0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383 751,0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2 223 954,5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2 072 454,5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2 072 454,5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14 114 113,8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14 114 113,8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14 114 113,8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1"/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30 953 503,1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1 290 121,2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20 815,7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8 041,3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386 504,0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243 855,7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140 348,3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318 683,0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31 014,6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26 866,1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24 190,7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24 190,7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471 644,3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77 081,8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394 562,5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33 376,1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33 376,1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5"/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8 537 578,3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8 329 195,7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 білім беру 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 білім беру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5 181 739,2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349 382,6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364 972,5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2 037 907,8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260 711,0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144 085,3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 білім беру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144 085,3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64 297,3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17 240,3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1 073 301,9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1 054 299,9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83 570,7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315 591,0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61 187,5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9"/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204 693,9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32 269,8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16 016 849,7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11 258 222,8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6 762 179,4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4 214 961,6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сатып алу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263 848,5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17 233,3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4 695 500,4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528 350,0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ұйымдастыру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1 493 020,6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247 000,4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420 982,9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646 300,0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1 158 344,7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88 993,2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18 708,6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7"/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143 812,0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143 812,0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87 787,5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81 261,5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84 079,0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12 402,5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12 402,5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3"/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67 424,6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35 819,4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35 819,4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31 605,2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21 197,2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1 506 400,0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762 100,0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785 350,8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213 625,5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213 625,5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94 601,7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94 601,7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477 123,6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477 123,6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161 625,1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161 625,1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28 256,5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74 675,1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649 495,9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649 495,9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649 495,9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649 495,9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649 495,9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 өтеу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Қаржылық активтермен операциялар бойынша сальдо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активтерді сатып алу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-2 996 439,7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2 996 439,7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4"/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2 249 495,9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2 249 495,9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2 249 495,9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2 249 495,9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2"/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481 062,0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481 062,0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149 826,0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0"/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1 228 005,8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1 228 005,8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1 228 005,8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