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f354" w14:textId="3a2f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2017 жылғы 31 қазандағы № 1933 қаулысы. Солтүстік Қазақстан облысының Әділет департаментінде 2017 жылғы 15 қарашада № 4367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қаласының мектепке дейінгі ұйымдарындағы 2017 жылға арналған мектепке дейінгі тәрбие мен оқытуға мемлекеттік білім беру тапсырысы, ата-ананың ақы төлеу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Петропавл қаласы әкімдігінің мынадай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республикалық бюджеттен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01 наурыздағы № 433 (Қазақстан Республикасы нормативтік құқықтық актілерінің эталондық бақылау банкінде 2017 жылғы 12 сәуірде электронды түрде жарияланған, Нормативтік құқықтық актілерді мемлекеттік тіркеу тізілімінде 2017 жылғы 31 наурызда № 4126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2017 жылғы 1 наурыздағы № 433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30 маусымдағы № 1211 (Қазақстан Республикасы нормативтік құқықтық актілерінің эталондық бақылау банкінде 2017 жылғы 8 тамызда электронды түрде жарияланған, Нормативтік құқықтық актілерді мемлекеттік тіркеу тізілімінде 2017 жылғы 2 тамызда № 4281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осы саланы басқаратын қала әкімінің орынбасарына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 бірінші ресми жариялаған күнінен кейін он күнтізбелік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каласы әкімдігінң 2017 жылғы 31 қазандағы № 1933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2017 жылға арналған мектепке дейінгі тәрбие мен оқытуға мемлекеттік білім беру тапсырысы, ата-ананың ақы төлеу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279"/>
        <w:gridCol w:w="1704"/>
        <w:gridCol w:w="1507"/>
        <w:gridCol w:w="1335"/>
        <w:gridCol w:w="1159"/>
        <w:gridCol w:w="1336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 ұйымдарындағы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"Батыр" балабақшасы" мемлекеттік коммуналдық қазыналық кәсіпорны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түзету балалары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санаторлық топтан 20 бала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баланың сөйлеуі бұзылған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балабақшасы"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түзету балалары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"Малыш"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түзету балалары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бала" балабақшасы" мемлекеттік коммуналдық қазыналық кәсіпорны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бөбекжай-бақшасы" жеке меншік білім беру мекемесі санаторлық топтар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бөбекжай-бақшасы" жеке меншік білім беру мекемесі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орталығы"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түзету балалары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 № 10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ұлттық өркендеу орта мектеп-кешені"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452"/>
        <w:gridCol w:w="1830"/>
        <w:gridCol w:w="1639"/>
        <w:gridCol w:w="1781"/>
        <w:gridCol w:w="1077"/>
        <w:gridCol w:w="935"/>
        <w:gridCol w:w="795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3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ұйымдардағы айына ата-ананың ақы төлеу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(3-тен 6-ге дейін)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(3-ке дейін)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"Батыр" балабақшасы" мемлекеттік коммуналдық қазыналық кәсіпорны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"Арман"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(санаторлық топта)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"Балауса" балабақшасы"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(сөйлеуі бұзылған балалар)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"Нұрсәт" балабақшасы"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"Малыш"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бала" балабақшасы" мемлекеттік коммуналдық қазыналық кәсіпорны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"Чайка" бөбекжай-бақшасы" жеке меншік білім беру мекемесі санаторлық топтар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бөбекжай-бақшасы" жеке меншік білім беру мекемесі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 оқу-тәрбие орталығы"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7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9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0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1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2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ұлттық өркендеу орта мектеп-кешені"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3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4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5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6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Бюджеттен қаржыландырылатын бөбекжай топтар (2-ден 3-ке дейінгі жас) Қазақстан Республикасы Денсаулық сақтау министрінің 2017 жылғы 17 тамыздағы № 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ұйымдарға және сәбилер үйлеріне қойылатын санитариялық-эпидемиологиялық талаптар" санитариялық қағидалардың тамақтану нормалары негізінде, ал тамақтану құны соңғы статистикалық деректерден есептелінеді.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қазыналық кәсіпорындардың ұйымдастыру-құқықтық нысанында құрылған мемлекеттік мектепке дейінгі ұйымдарда баланы ұстау үшін ата-аналар немесе заңды өкілдерінен алынатын ай сайынғы төлемнің мөлшері жасына байланысты емес тамақтануға кететін шығындардың 100 пайызын құрайды.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меншік мектепке дейінгі ұйымдарда ата-аналардан немесе заңды өкілдерден ақы алу тәртібі мектепке дейінгі ұйымның құрылтайшысымен белгіленеді, мемлекеттік білім беру тапсырысы орналастырылған ұйымдарды қоспағанда (Қазақстан Республикасы Үкіметінің2013 жылғы 17 мамырдағы № 499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). Жеке мектепке дейінгі білім ұйымдарында бекітілген ақы тамақтану үшін көрсетілген.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"Болашақ" бөбекжай-бақшасы" мемлекеттік коммуналдық қазыналық кәсіпорнында, "Ашық Аспан" бөбекжай- бақшасы" жеке меншік білім беру мекемесінде мемлекеттік білім беру тапсырысы балаларға 3 жастан орналастырылды.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баланы ұстау үшін ата-аналардан немесе заңды өкілдерден ата-аналар ақысы алынбайды: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"Батыр" балабақшасы", "Болашақ" бөбекжай-бақшасы", "Солнышко" бөбекжай-бақшасы" мемлекеттік коммуналдық қазыналық кәсіпорындарының, "САД СКО" жауапкершілігі шектеулі серіктестігінің түзету топтарында;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"Ивушка" балабақшасы" мемлекеттік коммуналдық қазыналық кәсіпорнының сөйлеуі бұзылған топтарында;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"Гулливер" бөбекжай-бақшасы" мемлекеттік коммуналдық қазыналық кәсіпорнының, "Чайка" балабақшасы" жеке меншік білім беру мекемесінің санаторлық топтарында.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