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c377" w14:textId="f43c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кәсіпкерлік және ауыл шаруашылығы бөлімі" мемлекеттік мекемесі туралы ережені бекіту туралы" Петропавл қаласы әкімдігінің 2015 жылғы 9 қыркүйектегі № 1560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2017 жылғы 10 сәуірдегі № 666 қаулысы. Солтүстік Қазақстан облысының Әділет департаментінде 2017 жылғы 24 сәуірде № 4155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"Петропавл қаласының кәсіпкерлік және ауыл шаруашылығы бөлімі" мемлекеттік мекемесі туралы ережені бекіту туралы" Петропавл қаласы әкімдігінің 2015 жылғы 09 қыркүйектегі № 1560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09 қазанда № 3402 тіркелген, 2015 жылғы 30 қазандағы "Қызылжар нұры" газетінде, 2015 жылғы 30 қазандағы "Проспект СК"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