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95a0" w14:textId="ada9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республикалық бюджеттен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2017 жылғы 1 наурыздағы № 433 қаулысы. Солтүстік Қазақстан облысының Әділет департаментінде 2017 жылғы 31 наурызда № 4126 болып тіркелді. Күші жойылды - Солтүстік Қазақстан облысы Петропавл қаласы әкімдігінің 2017 жылғы 31 қазандағы № 1933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31.10.2017 </w:t>
      </w:r>
      <w:r>
        <w:rPr>
          <w:rFonts w:ascii="Times New Roman"/>
          <w:b w:val="false"/>
          <w:i w:val="false"/>
          <w:color w:val="ff0000"/>
          <w:sz w:val="28"/>
        </w:rPr>
        <w:t>№ 1933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жариялаған күнінен кейін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Заңыңың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қаласының мектепке дейінгі ұйымдарындағы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республикалық бюджеттен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осы саланы басқаратын қала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 бірінші ресми жариялаған күнінен бастап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каласы әкімінің 2017 жылғы 1 наурыздағы 433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Солтүстік Қазақстан облысы Петропавл қаласының мектепке дейінгі ұйымдарындағы мектепке дейінгі тәрбие және оқытуға мемлекеттік білім беру тапсырысы, жан басына шаққандағы қаржыландыру және тамақтану үшін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Петропавл қаласы әкімдігінің 30.06.2017 </w:t>
      </w:r>
      <w:r>
        <w:rPr>
          <w:rFonts w:ascii="Times New Roman"/>
          <w:b w:val="false"/>
          <w:i w:val="false"/>
          <w:color w:val="ff0000"/>
          <w:sz w:val="28"/>
        </w:rPr>
        <w:t>№ 1211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жариялаған күнінен бастап он күнтізбелік күн өткен соң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266"/>
        <w:gridCol w:w="1736"/>
        <w:gridCol w:w="1503"/>
        <w:gridCol w:w="1331"/>
        <w:gridCol w:w="1155"/>
        <w:gridCol w:w="1332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 ұйымдарындағы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болумен мектеп жанындағы шағын орталық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дербес шағын орталық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 дербес шағын орталық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"Петушок"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"Батыр" балабақшасы" мемлекеттік коммуналдық қазыналық кәсіпорны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түзету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"Гулливер"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санаторлық -туберкулез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"Алпамыс" балабақшасы" мемлекеттік коммуналдық қазыналық кәсіпорны"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"Ивушка" балабақшасы" мемлекеттік коммуналдық қазыналық кәсіпорны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баланың сөйлеуі бұзылған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балабақшасы"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түзету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"Ласточка"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"Салтанат"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"Росинка" балабақшасы"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"Балапан"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"Малыш"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"Балдәурен"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"Балдырған"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"Снежинка"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"Болашақ"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түзету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білім беру мекемесі (санаторлық-туберкулез топтары)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бөбекжай -бақшасы" жеке меншік білім беру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"КРОХА" бөбекжай-бақшасы" жеке меншік білім беру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бөбекжай-бақшасы" жеке меншік білім беру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"Искорка"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оқу-тәрбие орталығы"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"Добрая сказка"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"Колокольчик"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түзету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жалпы білім беретін эстетикалық тәрбие орта мектеп-кешені"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"Н.К. Крупская атындағы № 10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мектеп-балабақша"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мектеп-гимназиясы" коммуналдық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975"/>
        <w:gridCol w:w="1835"/>
        <w:gridCol w:w="1835"/>
        <w:gridCol w:w="1517"/>
        <w:gridCol w:w="1047"/>
        <w:gridCol w:w="1206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ұйымдардағы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болумен мектеп жанындағы шағын орталық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дербес шағын орталық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 дербес шағын орталық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"Петушок"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"Батыр" балабақшасы" мемлекеттік коммуналдық қазыналық кәсіпорны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балаларына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"Арман"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"Гулливер" бөбекжай-бақшасы" мемлекеттік коммуналдық қазыналық кәсіпорны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(санаторлық-туберкулез балаларына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"Алпамыс" балабақшасы" мемлекеттік коммуналдық қазыналық кәсіпорны"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"Балауса"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"Ивушка" балабақшасы" мемлекеттік коммуналдық қазыналық кәсіпорны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(сөйлеуі бұзылған балаларға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"Нұрсәт"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балаларына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"Ласточка"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"Салтанат"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"Росинка"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"Балапан"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"Малыш"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"Балдәурен"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"Балдырған" бөбекжай 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"Снежинка"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"Болашақ"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балаларына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"Чайка" балабақшасы" жеке меншік білім беру мекемесі (санаторлық-туберкулез топтары)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бөбекжай-бақшасы" жеке меншік білім беру мекемесі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"КРОХА" бөбекжай-бақшасы" жеке меншік білім беру мекемесі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бөбекжай-бақшасы" жеке меншік білім беру мекемесі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"Искорка"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оқу-тәрбие орталығы"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"Добрая сказка"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"Колокольчик"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0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балаларға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1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1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1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жалпы білім беретін эстетикалық тәрбие орта мектеп-кешені"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"Н.К. Крупская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2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мектеп-балабақша"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2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2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мектеп-гимназиясы" коммуналдық мемлекеттік мекемесі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253"/>
        <w:gridCol w:w="2434"/>
        <w:gridCol w:w="1545"/>
        <w:gridCol w:w="1678"/>
        <w:gridCol w:w="1015"/>
        <w:gridCol w:w="881"/>
        <w:gridCol w:w="749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1"/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ұйымдардағы айына ата-ананың ақы төлеу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(3-тен 7-ге дейін)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(3-ке дейін)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болумен мектеп жанындағы шағын орталық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дербес шағын орталық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болумен дербес шағын орталық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"Петушок"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"Батыр" балабақшасы" мемлекеттік коммуналдық қазыналық кәсіпорны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"Арман"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"Гулливер"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(санаторлық -туберкулез балалары)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"Алпамыс" балабақшасы" мемлекеттік коммуналдық қазыналық кәсіпорны"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"Балауса"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"Ивушка" балабақшасы" мемлекеттік коммуналдық қазыналық кәсіпорны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(сөйлеуі бұзылған балалар)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"Нұрсәт"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"Ласточка"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"Салтанат"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"Росинка"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"Балапан"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"Малыш"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"Балдәурен"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"Балдырған"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"Снежинка"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"Болашақ"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"Чайка" балабақшасы" жеке меншік білім беру мекемесі (санаторлық-туберкулез топтары)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5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бөбекжай-бақшасы" жеке меншік білім беру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5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"КРОХА" бөбекжай-бақшасы" жеке меншік білім беру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5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бөбекжай-бақшасы" жеке меншік білім беру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5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"Искорка" мектепке дейінгі оқу-тәрбие орталығы"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5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қызметкерлер,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медициналық қызметкерлер,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5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19000 -1-ші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13000- 2-ші топ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"Добрая сказка"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"Колокольчик"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6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6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медициналық қызметкерлер,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15000 -қызметкерлер, қалғандары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6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6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(түзету балалары)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6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6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7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7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7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7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7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7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7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7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жалпы білім беретін эстетикалық тәрбие орта мектеп-кешені"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7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"Н.К. Крупская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8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8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8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8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мектеп-балабақша"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8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8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мектеп-гимназиясы" коммуналдық мемлекеттік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Жергілікті бюджеттен қаржыландырылатын бөбекжай топтар (2-ден 3-ке дейінгі жас) Қазақстан Республикасы Ұлттық экономика министрінің 2015 жылғы 17 наурыздағы № 217 бұйрығымен бекітілген "Балаларды мектепке дейінгі тәрбиелеу мен оқыту объектілеріне қойылатын санитариялық-эпидемиологиялық талаптар" санитариялық қағидалардың тамақтану нормалары негізінде, ал тамақтану құны соңғы статистикалық деректерден есептелінеді.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қазыналық кәсіпорындардың ұйымдастыру-құқықтық нысанында құрылған мемлекеттік мектепке дейінгі ұйымдарда баланы ұстау үшін ата-аналар немесе заңды өкілдерінен алынатын ай сайынғы төлемнің мөлшері жасына байланысты емес тамақтануға кететін шығындардың 100 пайызын құрайды және құрылтайшымен белгіленеді. Жеке меншік мектепке дейінгі ұйымдарда ата-аналардан немесе заңды өкілдерден ақы алу тәртібі мектепке дейінгі ұйымның құрылтайшысымен белгіленеді (Қазақстан Республикасы Үкіметінің 2013 жылғы 17 мамырдағы № 499 қаулысы).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 баланы ұстау үшін ата-аналардан немесе заңды өкілдерден ата-аналар ақысы мына білім ұйымдарында алынбайды: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"Батыр" балабақшасы", "Болашақ" бөбекжай-бақшасы" мемлекеттік коммуналдық қазыналық кәсіпорындарында түзету топтарында;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"Ивушка" балабақшасы", "Солнышко" бөбекжай-бақшасы" мемлекеттік коммуналдық қазыналық кәсіпорындарының сөйлеуі және естуі бұзылған топтарында;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"Гулливер" бөбекжай-бақшасы" мемлекеттік коммуналдық қазыналық кәсіпорнының санаторлық-туберкулез топтарында, "Чайка" балабақшасы" жеке меншік білім беру мекемесі.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