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9295" w14:textId="7499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Петропавл қаласының бюджетi туралы" Петропавл қалалық мәслихатының 2016 жылғы 20 желтоқсандағы № 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2017 жылғы 6 наурыздағы № 1 шешімі. Солтүстік Қазақстан облысының Әділет департаментінде 2017 жылғы 29 наурызда № 4118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Петропавл қаласының бюджеті туралы" Петропавл қалалық мәслихатының 2016 жылғы 20 желтоқсандағы №1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11 қаңтардағы № 4017 мемлекеттік нормативтік құқықтық актілерді тіркеу тізілімінде тіркелген, 2017 жылғы 20 қантардағы № 3 "Қызылжар Нұры", № 3 "Проспект СК"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Петропавл қаласының бюджетi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24 270 559,7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11 456 702,0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65 158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1 833 297,0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– 10 915 402,7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25 167 656,7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683 931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683 931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түскен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– - 1 579 453,1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 1 579 453,1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түсуі – 683 931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149 826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құралдардың қолданылатын қалдығы – 1 046 923,0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"7-1. 2017 жылғы 1 қаңтарға қалыптасқан бюджет қаражатының бос қалдықтары есебінен қала бюджетінің шығыстарын 3-1 қосымшаға сәйкес қарастыру.";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3-1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 6 наурыздағы № 1 шешiмiне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20 желтоксандағы № 1 шешiмiне 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Петропавл қаласының бюджеті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49"/>
        <w:gridCol w:w="1049"/>
        <w:gridCol w:w="6098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24 270 559,7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10 915 402,7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10 915 402,7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10 915 402,7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25 167 656,7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9 102 056,5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8 958 125,8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білім беру 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 білім беру мекемелерінде білім беружүйесін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 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865 796,3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 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10 486 958,8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7 871 053,7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4 836 193,4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2 764 860,3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2 549 735,1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-1 581 028,0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 6 наурыздағы № 1 шешiмiне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20 желтоқсандағы № 1 шешiмiне 3-1 қосымша</w:t>
            </w:r>
          </w:p>
        </w:tc>
      </w:tr>
    </w:tbl>
    <w:bookmarkStart w:name="z2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1 қаңтарға қалыптасқан бюджет қаражатының бос қалдықтары есебінен қала бюджетінің шығыстары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424"/>
        <w:gridCol w:w="1424"/>
        <w:gridCol w:w="4298"/>
        <w:gridCol w:w="4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