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f18" w14:textId="e7a9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28 желтоқсандағы № 516 қаулысы. Солтүстік Қазақстан облысының Әділет департаментінде 2018 жылғы 17 қаңтарда № 4531 болып тіркелді. Күші жойылды - Солтүстік Қазақстан облысы әкімдігінің 2018 жылғы 28 мамырдағы № 149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28.05.2018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w:t>
      </w:r>
      <w:r>
        <w:rPr>
          <w:rFonts w:ascii="Times New Roman"/>
          <w:b w:val="false"/>
          <w:i w:val="false"/>
          <w:color w:val="000000"/>
          <w:sz w:val="28"/>
        </w:rPr>
        <w:t>қаулысына</w:t>
      </w:r>
      <w:r>
        <w:rPr>
          <w:rFonts w:ascii="Times New Roman"/>
          <w:b w:val="false"/>
          <w:i w:val="false"/>
          <w:color w:val="000000"/>
          <w:sz w:val="28"/>
        </w:rPr>
        <w:t xml:space="preserve"> (2016 жылғы 22 шілдеде "Әділет" Қазақстан Республикасының нормативтік-құқықтық актілерінің ақпараттық-құқықтық жүйесінде жарияланды, Нормативтік құқықтық актілерді мемлекеттік тіркеу тізілімінде № 3799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және 2) тармақшалар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"3)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мынадай мазмұндағы 21), 22) тармақшалармен толықтырылсын:</w:t>
      </w:r>
    </w:p>
    <w:bookmarkEnd w:id="5"/>
    <w:bookmarkStart w:name="z11" w:id="6"/>
    <w:p>
      <w:pPr>
        <w:spacing w:after="0"/>
        <w:ind w:left="0"/>
        <w:jc w:val="both"/>
      </w:pPr>
      <w:r>
        <w:rPr>
          <w:rFonts w:ascii="Times New Roman"/>
          <w:b w:val="false"/>
          <w:i w:val="false"/>
          <w:color w:val="000000"/>
          <w:sz w:val="28"/>
        </w:rPr>
        <w:t>
      "21) "Жұмыс іздеп жүрген адамдарды тіркеу" мемлекеттік көрсетілетін қызмет регламенті;</w:t>
      </w:r>
    </w:p>
    <w:bookmarkEnd w:id="6"/>
    <w:bookmarkStart w:name="z12" w:id="7"/>
    <w:p>
      <w:pPr>
        <w:spacing w:after="0"/>
        <w:ind w:left="0"/>
        <w:jc w:val="both"/>
      </w:pPr>
      <w:r>
        <w:rPr>
          <w:rFonts w:ascii="Times New Roman"/>
          <w:b w:val="false"/>
          <w:i w:val="false"/>
          <w:color w:val="000000"/>
          <w:sz w:val="28"/>
        </w:rPr>
        <w:t>
      22) "Жұмыссыз ретінде жұмыс іздеп жүрген адамдарды тіркеу" мемлекеттік көрсетілетін қызмет регламенті;";"</w:t>
      </w:r>
    </w:p>
    <w:bookmarkEnd w:id="7"/>
    <w:bookmarkStart w:name="z13" w:id="8"/>
    <w:p>
      <w:pPr>
        <w:spacing w:after="0"/>
        <w:ind w:left="0"/>
        <w:jc w:val="both"/>
      </w:pPr>
      <w:r>
        <w:rPr>
          <w:rFonts w:ascii="Times New Roman"/>
          <w:b w:val="false"/>
          <w:i w:val="false"/>
          <w:color w:val="000000"/>
          <w:sz w:val="28"/>
        </w:rPr>
        <w:t xml:space="preserve">
      2) көрсетілген қаулымен бекітілген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3)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9"/>
    <w:bookmarkStart w:name="z15" w:id="10"/>
    <w:p>
      <w:pPr>
        <w:spacing w:after="0"/>
        <w:ind w:left="0"/>
        <w:jc w:val="both"/>
      </w:pPr>
      <w:r>
        <w:rPr>
          <w:rFonts w:ascii="Times New Roman"/>
          <w:b w:val="false"/>
          <w:i w:val="false"/>
          <w:color w:val="000000"/>
          <w:sz w:val="28"/>
        </w:rPr>
        <w:t>
      4-тармақтың он бірінші абзацы алынып тасталсын;</w:t>
      </w:r>
    </w:p>
    <w:bookmarkEnd w:id="10"/>
    <w:bookmarkStart w:name="z16" w:id="11"/>
    <w:p>
      <w:pPr>
        <w:spacing w:after="0"/>
        <w:ind w:left="0"/>
        <w:jc w:val="both"/>
      </w:pPr>
      <w:r>
        <w:rPr>
          <w:rFonts w:ascii="Times New Roman"/>
          <w:b w:val="false"/>
          <w:i w:val="false"/>
          <w:color w:val="000000"/>
          <w:sz w:val="28"/>
        </w:rPr>
        <w:t xml:space="preserve">
      4)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11"/>
    <w:bookmarkStart w:name="z17" w:id="12"/>
    <w:p>
      <w:pPr>
        <w:spacing w:after="0"/>
        <w:ind w:left="0"/>
        <w:jc w:val="both"/>
      </w:pPr>
      <w:r>
        <w:rPr>
          <w:rFonts w:ascii="Times New Roman"/>
          <w:b w:val="false"/>
          <w:i w:val="false"/>
          <w:color w:val="000000"/>
          <w:sz w:val="28"/>
        </w:rPr>
        <w:t xml:space="preserve">
      1-тармақтың 3) тармақшасы мынадай редакцияда жазылсын: </w:t>
      </w:r>
    </w:p>
    <w:bookmarkEnd w:id="12"/>
    <w:bookmarkStart w:name="z18" w:id="13"/>
    <w:p>
      <w:pPr>
        <w:spacing w:after="0"/>
        <w:ind w:left="0"/>
        <w:jc w:val="both"/>
      </w:pPr>
      <w:r>
        <w:rPr>
          <w:rFonts w:ascii="Times New Roman"/>
          <w:b w:val="false"/>
          <w:i w:val="false"/>
          <w:color w:val="000000"/>
          <w:sz w:val="28"/>
        </w:rPr>
        <w:t>
      "3) кент, ауыл, ауылдық округтің әкімі;";</w:t>
      </w:r>
    </w:p>
    <w:bookmarkEnd w:id="13"/>
    <w:bookmarkStart w:name="z19" w:id="14"/>
    <w:p>
      <w:pPr>
        <w:spacing w:after="0"/>
        <w:ind w:left="0"/>
        <w:jc w:val="both"/>
      </w:pPr>
      <w:r>
        <w:rPr>
          <w:rFonts w:ascii="Times New Roman"/>
          <w:b w:val="false"/>
          <w:i w:val="false"/>
          <w:color w:val="000000"/>
          <w:sz w:val="28"/>
        </w:rPr>
        <w:t xml:space="preserve">
      5) көрсетілген қаулымен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14"/>
    <w:bookmarkStart w:name="z20" w:id="15"/>
    <w:p>
      <w:pPr>
        <w:spacing w:after="0"/>
        <w:ind w:left="0"/>
        <w:jc w:val="both"/>
      </w:pPr>
      <w:r>
        <w:rPr>
          <w:rFonts w:ascii="Times New Roman"/>
          <w:b w:val="false"/>
          <w:i w:val="false"/>
          <w:color w:val="000000"/>
          <w:sz w:val="28"/>
        </w:rPr>
        <w:t xml:space="preserve">
      1-тармақ мынадай мазмұндағы абзацпен толықтырылсын: </w:t>
      </w:r>
    </w:p>
    <w:bookmarkEnd w:id="15"/>
    <w:bookmarkStart w:name="z21" w:id="16"/>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16"/>
    <w:bookmarkStart w:name="z22"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7"/>
    <w:bookmarkStart w:name="z23" w:id="18"/>
    <w:p>
      <w:pPr>
        <w:spacing w:after="0"/>
        <w:ind w:left="0"/>
        <w:jc w:val="both"/>
      </w:pPr>
      <w:r>
        <w:rPr>
          <w:rFonts w:ascii="Times New Roman"/>
          <w:b w:val="false"/>
          <w:i w:val="false"/>
          <w:color w:val="000000"/>
          <w:sz w:val="28"/>
        </w:rPr>
        <w:t xml:space="preserve">
      6)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18"/>
    <w:bookmarkStart w:name="z24" w:id="19"/>
    <w:p>
      <w:pPr>
        <w:spacing w:after="0"/>
        <w:ind w:left="0"/>
        <w:jc w:val="both"/>
      </w:pPr>
      <w:r>
        <w:rPr>
          <w:rFonts w:ascii="Times New Roman"/>
          <w:b w:val="false"/>
          <w:i w:val="false"/>
          <w:color w:val="000000"/>
          <w:sz w:val="28"/>
        </w:rPr>
        <w:t>
      1-тармақ мынадай мазмұндағы абзацпен толықтырылсын:</w:t>
      </w:r>
    </w:p>
    <w:bookmarkEnd w:id="19"/>
    <w:bookmarkStart w:name="z25" w:id="2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20"/>
    <w:bookmarkStart w:name="z26"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1"/>
    <w:bookmarkStart w:name="z27" w:id="22"/>
    <w:p>
      <w:pPr>
        <w:spacing w:after="0"/>
        <w:ind w:left="0"/>
        <w:jc w:val="both"/>
      </w:pPr>
      <w:r>
        <w:rPr>
          <w:rFonts w:ascii="Times New Roman"/>
          <w:b w:val="false"/>
          <w:i w:val="false"/>
          <w:color w:val="000000"/>
          <w:sz w:val="28"/>
        </w:rPr>
        <w:t xml:space="preserve">
      7)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22"/>
    <w:bookmarkStart w:name="z28" w:id="23"/>
    <w:p>
      <w:pPr>
        <w:spacing w:after="0"/>
        <w:ind w:left="0"/>
        <w:jc w:val="both"/>
      </w:pPr>
      <w:r>
        <w:rPr>
          <w:rFonts w:ascii="Times New Roman"/>
          <w:b w:val="false"/>
          <w:i w:val="false"/>
          <w:color w:val="000000"/>
          <w:sz w:val="28"/>
        </w:rPr>
        <w:t>
      1-тармақ мынадай мазмұндағы абзацпен толықтырылсын:</w:t>
      </w:r>
    </w:p>
    <w:bookmarkEnd w:id="23"/>
    <w:bookmarkStart w:name="z29" w:id="24"/>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24"/>
    <w:bookmarkStart w:name="z30" w:id="2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5"/>
    <w:bookmarkStart w:name="z31" w:id="26"/>
    <w:p>
      <w:pPr>
        <w:spacing w:after="0"/>
        <w:ind w:left="0"/>
        <w:jc w:val="both"/>
      </w:pPr>
      <w:r>
        <w:rPr>
          <w:rFonts w:ascii="Times New Roman"/>
          <w:b w:val="false"/>
          <w:i w:val="false"/>
          <w:color w:val="000000"/>
          <w:sz w:val="28"/>
        </w:rPr>
        <w:t xml:space="preserve">
      8)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26"/>
    <w:bookmarkStart w:name="z32" w:id="27"/>
    <w:p>
      <w:pPr>
        <w:spacing w:after="0"/>
        <w:ind w:left="0"/>
        <w:jc w:val="both"/>
      </w:pPr>
      <w:r>
        <w:rPr>
          <w:rFonts w:ascii="Times New Roman"/>
          <w:b w:val="false"/>
          <w:i w:val="false"/>
          <w:color w:val="000000"/>
          <w:sz w:val="28"/>
        </w:rPr>
        <w:t>
      1-тармақ мынадай мазмұндағы абзацпен толықтырылсын:</w:t>
      </w:r>
    </w:p>
    <w:bookmarkEnd w:id="27"/>
    <w:bookmarkStart w:name="z33" w:id="28"/>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28"/>
    <w:bookmarkStart w:name="z34"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9"/>
    <w:bookmarkStart w:name="z35" w:id="30"/>
    <w:p>
      <w:pPr>
        <w:spacing w:after="0"/>
        <w:ind w:left="0"/>
        <w:jc w:val="both"/>
      </w:pPr>
      <w:r>
        <w:rPr>
          <w:rFonts w:ascii="Times New Roman"/>
          <w:b w:val="false"/>
          <w:i w:val="false"/>
          <w:color w:val="000000"/>
          <w:sz w:val="28"/>
        </w:rPr>
        <w:t xml:space="preserve">
      9) көрсетілген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30"/>
    <w:bookmarkStart w:name="z36" w:id="31"/>
    <w:p>
      <w:pPr>
        <w:spacing w:after="0"/>
        <w:ind w:left="0"/>
        <w:jc w:val="both"/>
      </w:pPr>
      <w:r>
        <w:rPr>
          <w:rFonts w:ascii="Times New Roman"/>
          <w:b w:val="false"/>
          <w:i w:val="false"/>
          <w:color w:val="000000"/>
          <w:sz w:val="28"/>
        </w:rPr>
        <w:t>
      1-тармақ мынадай мазмұндағы абзацпен толықтырылсын:</w:t>
      </w:r>
    </w:p>
    <w:bookmarkEnd w:id="31"/>
    <w:bookmarkStart w:name="z37" w:id="32"/>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32"/>
    <w:bookmarkStart w:name="z38" w:id="3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3"/>
    <w:bookmarkStart w:name="z39" w:id="34"/>
    <w:p>
      <w:pPr>
        <w:spacing w:after="0"/>
        <w:ind w:left="0"/>
        <w:jc w:val="both"/>
      </w:pPr>
      <w:r>
        <w:rPr>
          <w:rFonts w:ascii="Times New Roman"/>
          <w:b w:val="false"/>
          <w:i w:val="false"/>
          <w:color w:val="000000"/>
          <w:sz w:val="28"/>
        </w:rPr>
        <w:t xml:space="preserve">
      10) көрсетілген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34"/>
    <w:bookmarkStart w:name="z40" w:id="35"/>
    <w:p>
      <w:pPr>
        <w:spacing w:after="0"/>
        <w:ind w:left="0"/>
        <w:jc w:val="both"/>
      </w:pPr>
      <w:r>
        <w:rPr>
          <w:rFonts w:ascii="Times New Roman"/>
          <w:b w:val="false"/>
          <w:i w:val="false"/>
          <w:color w:val="000000"/>
          <w:sz w:val="28"/>
        </w:rPr>
        <w:t>
      1-тармақ мынадай мазмұндағы абзацпен толықтырылсын:</w:t>
      </w:r>
    </w:p>
    <w:bookmarkEnd w:id="35"/>
    <w:bookmarkStart w:name="z41" w:id="36"/>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36"/>
    <w:bookmarkStart w:name="z42" w:id="3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37"/>
    <w:bookmarkStart w:name="z43" w:id="38"/>
    <w:p>
      <w:pPr>
        <w:spacing w:after="0"/>
        <w:ind w:left="0"/>
        <w:jc w:val="both"/>
      </w:pPr>
      <w:r>
        <w:rPr>
          <w:rFonts w:ascii="Times New Roman"/>
          <w:b w:val="false"/>
          <w:i w:val="false"/>
          <w:color w:val="000000"/>
          <w:sz w:val="28"/>
        </w:rPr>
        <w:t xml:space="preserve">
      11)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38"/>
    <w:bookmarkStart w:name="z44" w:id="39"/>
    <w:p>
      <w:pPr>
        <w:spacing w:after="0"/>
        <w:ind w:left="0"/>
        <w:jc w:val="both"/>
      </w:pPr>
      <w:r>
        <w:rPr>
          <w:rFonts w:ascii="Times New Roman"/>
          <w:b w:val="false"/>
          <w:i w:val="false"/>
          <w:color w:val="000000"/>
          <w:sz w:val="28"/>
        </w:rPr>
        <w:t>
      1-тармақ мынадай мазмұндағы абзацпен толықтырылсын:</w:t>
      </w:r>
    </w:p>
    <w:bookmarkEnd w:id="39"/>
    <w:bookmarkStart w:name="z45" w:id="4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сағат 13.00-ден 14.00, 14.30, 15.00-ге дейін түскі үзіліспен сағат 9.00-ден 18.00, 18.30, 19.00-ге дейін.</w:t>
      </w:r>
    </w:p>
    <w:bookmarkEnd w:id="40"/>
    <w:bookmarkStart w:name="z46" w:id="4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41"/>
    <w:bookmarkStart w:name="z47" w:id="42"/>
    <w:p>
      <w:pPr>
        <w:spacing w:after="0"/>
        <w:ind w:left="0"/>
        <w:jc w:val="both"/>
      </w:pPr>
      <w:r>
        <w:rPr>
          <w:rFonts w:ascii="Times New Roman"/>
          <w:b w:val="false"/>
          <w:i w:val="false"/>
          <w:color w:val="000000"/>
          <w:sz w:val="28"/>
        </w:rPr>
        <w:t xml:space="preserve">
      12)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нде:</w:t>
      </w:r>
    </w:p>
    <w:bookmarkEnd w:id="42"/>
    <w:bookmarkStart w:name="z48" w:id="43"/>
    <w:p>
      <w:pPr>
        <w:spacing w:after="0"/>
        <w:ind w:left="0"/>
        <w:jc w:val="both"/>
      </w:pPr>
      <w:r>
        <w:rPr>
          <w:rFonts w:ascii="Times New Roman"/>
          <w:b w:val="false"/>
          <w:i w:val="false"/>
          <w:color w:val="000000"/>
          <w:sz w:val="28"/>
        </w:rPr>
        <w:t>
      4-тармақ мынадай редакцияда жазылсын:</w:t>
      </w:r>
    </w:p>
    <w:bookmarkEnd w:id="43"/>
    <w:bookmarkStart w:name="z49" w:id="44"/>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 көрсетілетін қызметті алушының мемлекеттік көрсетілетін қызмет стандартына 1-қосымшаға сәйкес нысан бойынша өтініш беруі болып табылады.</w:t>
      </w:r>
    </w:p>
    <w:bookmarkEnd w:id="44"/>
    <w:bookmarkStart w:name="z50" w:id="45"/>
    <w:p>
      <w:pPr>
        <w:spacing w:after="0"/>
        <w:ind w:left="0"/>
        <w:jc w:val="both"/>
      </w:pPr>
      <w:r>
        <w:rPr>
          <w:rFonts w:ascii="Times New Roman"/>
          <w:b w:val="false"/>
          <w:i w:val="false"/>
          <w:color w:val="000000"/>
          <w:sz w:val="28"/>
        </w:rPr>
        <w:t>
      Көрсетілетін қызметті алушы мемлекеттік қызметті көрсету үшін көрсетілетін қызметті берушіге немесе Мемлекеттік корпорацияға жүгінген кезде қажетті құжаттардың тізбесі:</w:t>
      </w:r>
    </w:p>
    <w:bookmarkEnd w:id="45"/>
    <w:bookmarkStart w:name="z51" w:id="46"/>
    <w:p>
      <w:pPr>
        <w:spacing w:after="0"/>
        <w:ind w:left="0"/>
        <w:jc w:val="both"/>
      </w:pPr>
      <w:r>
        <w:rPr>
          <w:rFonts w:ascii="Times New Roman"/>
          <w:b w:val="false"/>
          <w:i w:val="false"/>
          <w:color w:val="000000"/>
          <w:sz w:val="28"/>
        </w:rPr>
        <w:t>
      1) өмірбаян (еркін нысанда);</w:t>
      </w:r>
    </w:p>
    <w:bookmarkEnd w:id="46"/>
    <w:bookmarkStart w:name="z52" w:id="47"/>
    <w:p>
      <w:pPr>
        <w:spacing w:after="0"/>
        <w:ind w:left="0"/>
        <w:jc w:val="both"/>
      </w:pPr>
      <w:r>
        <w:rPr>
          <w:rFonts w:ascii="Times New Roman"/>
          <w:b w:val="false"/>
          <w:i w:val="false"/>
          <w:color w:val="000000"/>
          <w:sz w:val="28"/>
        </w:rPr>
        <w:t>
      2) отбасы отағасының, сондай-ақ отбасының әрбір мүшесінің мөлшері 3х4 сантиметр екі фотосуреті;</w:t>
      </w:r>
    </w:p>
    <w:bookmarkEnd w:id="47"/>
    <w:bookmarkStart w:name="z53" w:id="48"/>
    <w:p>
      <w:pPr>
        <w:spacing w:after="0"/>
        <w:ind w:left="0"/>
        <w:jc w:val="both"/>
      </w:pPr>
      <w:r>
        <w:rPr>
          <w:rFonts w:ascii="Times New Roman"/>
          <w:b w:val="false"/>
          <w:i w:val="false"/>
          <w:color w:val="000000"/>
          <w:sz w:val="28"/>
        </w:rPr>
        <w:t>
      3) мемлекеттік немесе орыс тілдерінде нотариат куәландырған аудармасымен көрсетілетін қызметті алушының және онымен бірге қоныс аударған оның отбасы мүшелерінің жеке басын куәландыратын құжаттардың (шетелдік паспорттың не азаматтығы жоқ адамның куәлігінің, кәмелетке толмаған балалардың туу туралы куәлігінің) көшірмелері;</w:t>
      </w:r>
    </w:p>
    <w:bookmarkEnd w:id="48"/>
    <w:bookmarkStart w:name="z54" w:id="49"/>
    <w:p>
      <w:pPr>
        <w:spacing w:after="0"/>
        <w:ind w:left="0"/>
        <w:jc w:val="both"/>
      </w:pPr>
      <w:r>
        <w:rPr>
          <w:rFonts w:ascii="Times New Roman"/>
          <w:b w:val="false"/>
          <w:i w:val="false"/>
          <w:color w:val="000000"/>
          <w:sz w:val="28"/>
        </w:rPr>
        <w:t>
      4) көрсетілетін қызметті алушының Қазақстан Республикасы егемендік алған сәтте Қазақстан Республикасынан тыс жерде тұрақты тұрғанын белгілейтін, сондай-ақ, Қазақстан Республикасынан тыс жерде туған ұлты қазақ балаларына құжаттардың көшірмелері;</w:t>
      </w:r>
    </w:p>
    <w:bookmarkEnd w:id="49"/>
    <w:bookmarkStart w:name="z55" w:id="50"/>
    <w:p>
      <w:pPr>
        <w:spacing w:after="0"/>
        <w:ind w:left="0"/>
        <w:jc w:val="both"/>
      </w:pPr>
      <w:r>
        <w:rPr>
          <w:rFonts w:ascii="Times New Roman"/>
          <w:b w:val="false"/>
          <w:i w:val="false"/>
          <w:color w:val="000000"/>
          <w:sz w:val="28"/>
        </w:rPr>
        <w:t>
      5) отбасы отағасына, сондай-ақ отбасының әрбір мүшесіне жеке сәйкестендіру нөмірі берілгені туралы анықтаманың көшірмесі немесе жеке сәйкестендіру нөмірі бар екенін растайтын (бар болса) өзге де құжаттар қоса беріледі.</w:t>
      </w:r>
    </w:p>
    <w:bookmarkEnd w:id="50"/>
    <w:bookmarkStart w:name="z56" w:id="51"/>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білімі туралы куәлік, еңбек кітапшасы және тағы басқалар) көшірмелері беріледі.</w:t>
      </w:r>
    </w:p>
    <w:bookmarkEnd w:id="51"/>
    <w:bookmarkStart w:name="z57" w:id="52"/>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p>
    <w:bookmarkEnd w:id="52"/>
    <w:bookmarkStart w:name="z58" w:id="5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53"/>
    <w:bookmarkStart w:name="z59" w:id="54"/>
    <w:p>
      <w:pPr>
        <w:spacing w:after="0"/>
        <w:ind w:left="0"/>
        <w:jc w:val="both"/>
      </w:pPr>
      <w:r>
        <w:rPr>
          <w:rFonts w:ascii="Times New Roman"/>
          <w:b w:val="false"/>
          <w:i w:val="false"/>
          <w:color w:val="000000"/>
          <w:sz w:val="28"/>
        </w:rPr>
        <w:t>
      көрсетілетін қызметті берушіде – тіркелген күні, құжаттарды қабылдаған адамның тегі мен аты-жөні көрсетілген өтінішті тіркеу туралы хабарлама;</w:t>
      </w:r>
    </w:p>
    <w:bookmarkEnd w:id="54"/>
    <w:bookmarkStart w:name="z60" w:id="55"/>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End w:id="55"/>
    <w:bookmarkStart w:name="z61" w:id="56"/>
    <w:p>
      <w:pPr>
        <w:spacing w:after="0"/>
        <w:ind w:left="0"/>
        <w:jc w:val="both"/>
      </w:pPr>
      <w:r>
        <w:rPr>
          <w:rFonts w:ascii="Times New Roman"/>
          <w:b w:val="false"/>
          <w:i w:val="false"/>
          <w:color w:val="000000"/>
          <w:sz w:val="28"/>
        </w:rPr>
        <w:t>
      13) "Жұмыс іздеп жүрген адамдарды тіркеу" мемлекеттік көрсетілетін қызмет регламенті осы қаулыға 2-қосымшаға сәйкес мынадай редакцияда жазылсын;</w:t>
      </w:r>
    </w:p>
    <w:bookmarkEnd w:id="56"/>
    <w:bookmarkStart w:name="z62" w:id="57"/>
    <w:p>
      <w:pPr>
        <w:spacing w:after="0"/>
        <w:ind w:left="0"/>
        <w:jc w:val="both"/>
      </w:pPr>
      <w:r>
        <w:rPr>
          <w:rFonts w:ascii="Times New Roman"/>
          <w:b w:val="false"/>
          <w:i w:val="false"/>
          <w:color w:val="000000"/>
          <w:sz w:val="28"/>
        </w:rPr>
        <w:t>
      14) "Жұмыссыз ретінде жұмыс іздеп жүрген адамдарды тіркеу" мемлекеттік көрсетілетін қызмет регламенті осы қаулыға 3-қосымшаға сәйкес мынадай редакцияда жазылсын.</w:t>
      </w:r>
    </w:p>
    <w:bookmarkEnd w:id="57"/>
    <w:bookmarkStart w:name="z63" w:id="58"/>
    <w:p>
      <w:pPr>
        <w:spacing w:after="0"/>
        <w:ind w:left="0"/>
        <w:jc w:val="both"/>
      </w:pPr>
      <w:r>
        <w:rPr>
          <w:rFonts w:ascii="Times New Roman"/>
          <w:b w:val="false"/>
          <w:i w:val="false"/>
          <w:color w:val="000000"/>
          <w:sz w:val="28"/>
        </w:rPr>
        <w:t>
      2. "Солтүстік Қазақстан облысы әкімдігінің жұмыспен қамтуды үйлестіру және әлеуметтік бағдарламалар басқармасы" коммуналдық мемлекеттік мекемесімыналарды Қазақстан Республикасының заңнамасымен белгіленген тәртіпте қамтамасыз етсін:</w:t>
      </w:r>
    </w:p>
    <w:bookmarkEnd w:id="58"/>
    <w:bookmarkStart w:name="z64" w:id="59"/>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9"/>
    <w:bookmarkStart w:name="z65" w:id="60"/>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"Республикалық құқықтық ақпараттық орталығы" шаруашылық жүргізу құқығындағы республикалық мемлекеттік кәсіпорнының филиалы – Солтүстік Қазақстан облыстық аймақтық құқықтық орталығына ресми жариялау және Қазақстан Республикасы нормативтік құқықтық актілерінің эталондық бақылау банкіне қосу үшін жолдауды;</w:t>
      </w:r>
    </w:p>
    <w:bookmarkEnd w:id="60"/>
    <w:bookmarkStart w:name="z66" w:id="61"/>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1"/>
    <w:bookmarkStart w:name="z67" w:id="62"/>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2"/>
    <w:bookmarkStart w:name="z68" w:id="6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28 желтоқсандағы  № 516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2016 жылғы "26" мамырдағы</w:t>
            </w:r>
            <w:r>
              <w:rPr>
                <w:rFonts w:ascii="Times New Roman"/>
                <w:b w:val="false"/>
                <w:i w:val="false"/>
                <w:color w:val="000000"/>
                <w:sz w:val="20"/>
              </w:rPr>
              <w:t xml:space="preserve"> № 181 қаулысымен бекітілді</w:t>
            </w:r>
          </w:p>
        </w:tc>
      </w:tr>
    </w:tbl>
    <w:bookmarkStart w:name="z74" w:id="64"/>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64"/>
    <w:bookmarkStart w:name="z75" w:id="65"/>
    <w:p>
      <w:pPr>
        <w:spacing w:after="0"/>
        <w:ind w:left="0"/>
        <w:jc w:val="left"/>
      </w:pPr>
      <w:r>
        <w:rPr>
          <w:rFonts w:ascii="Times New Roman"/>
          <w:b/>
          <w:i w:val="false"/>
          <w:color w:val="000000"/>
        </w:rPr>
        <w:t xml:space="preserve"> 1. Жалпы ережелер</w:t>
      </w:r>
    </w:p>
    <w:bookmarkEnd w:id="65"/>
    <w:bookmarkStart w:name="z76" w:id="66"/>
    <w:p>
      <w:pPr>
        <w:spacing w:after="0"/>
        <w:ind w:left="0"/>
        <w:jc w:val="both"/>
      </w:pPr>
      <w:r>
        <w:rPr>
          <w:rFonts w:ascii="Times New Roman"/>
          <w:b w:val="false"/>
          <w:i w:val="false"/>
          <w:color w:val="000000"/>
          <w:sz w:val="28"/>
        </w:rPr>
        <w:t xml:space="preserve">
      1. "Адамдарға жұмыспен қамтуға жәрдемдесудің белсенді шараларына қатысуға жолдамалар беру" мемлекеттік көрсетілетін қызмет регламенті (бұдан әрі – регламент)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11342 болып тіркелді) бекітілген "Адамдарға жұмыспен қамтуға жәрдемдесудің белсенді шараларына қатысуға жолдамалар беру" мемлекеттік көрсетілетін қызмет стандартына (бұдан әрі – стандарт) сәйкес әзірленген.</w:t>
      </w:r>
    </w:p>
    <w:bookmarkEnd w:id="66"/>
    <w:bookmarkStart w:name="z77" w:id="67"/>
    <w:p>
      <w:pPr>
        <w:spacing w:after="0"/>
        <w:ind w:left="0"/>
        <w:jc w:val="both"/>
      </w:pPr>
      <w:r>
        <w:rPr>
          <w:rFonts w:ascii="Times New Roman"/>
          <w:b w:val="false"/>
          <w:i w:val="false"/>
          <w:color w:val="000000"/>
          <w:sz w:val="28"/>
        </w:rPr>
        <w:t xml:space="preserve">
      "Адамдарға жұмыспен қамтуға жәрдемдесудің белсенді шараларына қатысуға жолдамалар беру" мемлекеттік көрсетілетін қызметін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 </w:t>
      </w:r>
    </w:p>
    <w:bookmarkEnd w:id="67"/>
    <w:bookmarkStart w:name="z78" w:id="68"/>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68"/>
    <w:bookmarkStart w:name="z79" w:id="6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69"/>
    <w:bookmarkStart w:name="z80" w:id="70"/>
    <w:p>
      <w:pPr>
        <w:spacing w:after="0"/>
        <w:ind w:left="0"/>
        <w:jc w:val="both"/>
      </w:pPr>
      <w:r>
        <w:rPr>
          <w:rFonts w:ascii="Times New Roman"/>
          <w:b w:val="false"/>
          <w:i w:val="false"/>
          <w:color w:val="000000"/>
          <w:sz w:val="28"/>
        </w:rPr>
        <w:t>
      1) осы регламентке 1-қосымшада көрсетілген мекенжай бойынша көрсетілетін қызметті берушінің кеңсесі;</w:t>
      </w:r>
    </w:p>
    <w:bookmarkEnd w:id="70"/>
    <w:bookmarkStart w:name="z81" w:id="7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1"/>
    <w:bookmarkStart w:name="z82" w:id="72"/>
    <w:p>
      <w:pPr>
        <w:spacing w:after="0"/>
        <w:ind w:left="0"/>
        <w:jc w:val="both"/>
      </w:pPr>
      <w:r>
        <w:rPr>
          <w:rFonts w:ascii="Times New Roman"/>
          <w:b w:val="false"/>
          <w:i w:val="false"/>
          <w:color w:val="000000"/>
          <w:sz w:val="28"/>
        </w:rPr>
        <w:t>
      2. Жұмыс кестесі:</w:t>
      </w:r>
    </w:p>
    <w:bookmarkEnd w:id="72"/>
    <w:bookmarkStart w:name="z83" w:id="73"/>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сағат 12.30, 13.00-ден 14.00, 14.30-ға дейін түскі үзіліспен сағат 08.30, 9.00-ден 18.00, 18.30-ға дейін;</w:t>
      </w:r>
    </w:p>
    <w:bookmarkEnd w:id="73"/>
    <w:bookmarkStart w:name="z84" w:id="7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 түскі үзіліспен сағат 9.00-ден 17.30-ға дейін.</w:t>
      </w:r>
    </w:p>
    <w:bookmarkEnd w:id="74"/>
    <w:bookmarkStart w:name="z85" w:id="75"/>
    <w:p>
      <w:pPr>
        <w:spacing w:after="0"/>
        <w:ind w:left="0"/>
        <w:jc w:val="both"/>
      </w:pP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p>
    <w:bookmarkEnd w:id="75"/>
    <w:bookmarkStart w:name="z86" w:id="76"/>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күнінде жүзеге асырылады).</w:t>
      </w:r>
    </w:p>
    <w:bookmarkEnd w:id="76"/>
    <w:bookmarkStart w:name="z87" w:id="77"/>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77"/>
    <w:bookmarkStart w:name="z88" w:id="78"/>
    <w:p>
      <w:pPr>
        <w:spacing w:after="0"/>
        <w:ind w:left="0"/>
        <w:jc w:val="both"/>
      </w:pPr>
      <w:r>
        <w:rPr>
          <w:rFonts w:ascii="Times New Roman"/>
          <w:b w:val="false"/>
          <w:i w:val="false"/>
          <w:color w:val="000000"/>
          <w:sz w:val="28"/>
        </w:rPr>
        <w:t>
      4.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78"/>
    <w:bookmarkStart w:name="z89" w:id="79"/>
    <w:p>
      <w:pPr>
        <w:spacing w:after="0"/>
        <w:ind w:left="0"/>
        <w:jc w:val="both"/>
      </w:pPr>
      <w:r>
        <w:rPr>
          <w:rFonts w:ascii="Times New Roman"/>
          <w:b w:val="false"/>
          <w:i w:val="false"/>
          <w:color w:val="000000"/>
          <w:sz w:val="28"/>
        </w:rPr>
        <w:t>
      мемлекеттік көрсетілетін қызмет стандартына 1-қосымшаға сәйкес жұмысқа орналасуға жолдама;</w:t>
      </w:r>
    </w:p>
    <w:bookmarkEnd w:id="79"/>
    <w:bookmarkStart w:name="z90" w:id="80"/>
    <w:p>
      <w:pPr>
        <w:spacing w:after="0"/>
        <w:ind w:left="0"/>
        <w:jc w:val="both"/>
      </w:pPr>
      <w:r>
        <w:rPr>
          <w:rFonts w:ascii="Times New Roman"/>
          <w:b w:val="false"/>
          <w:i w:val="false"/>
          <w:color w:val="000000"/>
          <w:sz w:val="28"/>
        </w:rPr>
        <w:t>
      мемлекеттік көрсетілетін қызмет стандартына 2-қосымшаға сәйкес жастар практикасына жолдама;</w:t>
      </w:r>
    </w:p>
    <w:bookmarkEnd w:id="80"/>
    <w:bookmarkStart w:name="z91" w:id="81"/>
    <w:p>
      <w:pPr>
        <w:spacing w:after="0"/>
        <w:ind w:left="0"/>
        <w:jc w:val="both"/>
      </w:pPr>
      <w:r>
        <w:rPr>
          <w:rFonts w:ascii="Times New Roman"/>
          <w:b w:val="false"/>
          <w:i w:val="false"/>
          <w:color w:val="000000"/>
          <w:sz w:val="28"/>
        </w:rPr>
        <w:t>
      мемлекеттік көрсетілетін қызмет стандартына 3-қосымшаға сәйкес әлеуметтік жұмыс орындарына жұмысқа орналасуға жолдама;</w:t>
      </w:r>
    </w:p>
    <w:bookmarkEnd w:id="81"/>
    <w:bookmarkStart w:name="z92" w:id="82"/>
    <w:p>
      <w:pPr>
        <w:spacing w:after="0"/>
        <w:ind w:left="0"/>
        <w:jc w:val="both"/>
      </w:pPr>
      <w:r>
        <w:rPr>
          <w:rFonts w:ascii="Times New Roman"/>
          <w:b w:val="false"/>
          <w:i w:val="false"/>
          <w:color w:val="000000"/>
          <w:sz w:val="28"/>
        </w:rPr>
        <w:t xml:space="preserve">
      мемлекеттік көрсетілетін қызмет стандартына 4-қосымшаға сәйкес қоғамдық жұмыстарға жолдама немесе мемлекеттік қызметті көрсетуден бас тарту туралы дәлелді жауап. </w:t>
      </w:r>
    </w:p>
    <w:bookmarkEnd w:id="82"/>
    <w:bookmarkStart w:name="z93" w:id="8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83"/>
    <w:bookmarkStart w:name="z94" w:id="8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84"/>
    <w:bookmarkStart w:name="z95" w:id="8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5"/>
    <w:bookmarkStart w:name="z96" w:id="8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тиісті өтініш беруі болып табылады.</w:t>
      </w:r>
    </w:p>
    <w:bookmarkEnd w:id="86"/>
    <w:bookmarkStart w:name="z97" w:id="87"/>
    <w:p>
      <w:pPr>
        <w:spacing w:after="0"/>
        <w:ind w:left="0"/>
        <w:jc w:val="both"/>
      </w:pPr>
      <w:r>
        <w:rPr>
          <w:rFonts w:ascii="Times New Roman"/>
          <w:b w:val="false"/>
          <w:i w:val="false"/>
          <w:color w:val="000000"/>
          <w:sz w:val="28"/>
        </w:rPr>
        <w:t>
      Көрсетілетін қызметті алушы мемлекеттік қызметті көрсету үшін жүгінген кезде қажетті құжаттардың тізбесі:</w:t>
      </w:r>
    </w:p>
    <w:bookmarkEnd w:id="87"/>
    <w:bookmarkStart w:name="z98" w:id="88"/>
    <w:p>
      <w:pPr>
        <w:spacing w:after="0"/>
        <w:ind w:left="0"/>
        <w:jc w:val="both"/>
      </w:pPr>
      <w:r>
        <w:rPr>
          <w:rFonts w:ascii="Times New Roman"/>
          <w:b w:val="false"/>
          <w:i w:val="false"/>
          <w:color w:val="000000"/>
          <w:sz w:val="28"/>
        </w:rPr>
        <w:t>
      көрсетілетін қызметті берушіге:</w:t>
      </w:r>
    </w:p>
    <w:bookmarkEnd w:id="88"/>
    <w:bookmarkStart w:name="z99" w:id="89"/>
    <w:p>
      <w:pPr>
        <w:spacing w:after="0"/>
        <w:ind w:left="0"/>
        <w:jc w:val="both"/>
      </w:pPr>
      <w:r>
        <w:rPr>
          <w:rFonts w:ascii="Times New Roman"/>
          <w:b w:val="false"/>
          <w:i w:val="false"/>
          <w:color w:val="000000"/>
          <w:sz w:val="28"/>
        </w:rPr>
        <w:t>
      жастар практикасына жолдама алу үшін:</w:t>
      </w:r>
    </w:p>
    <w:bookmarkEnd w:id="89"/>
    <w:bookmarkStart w:name="z100" w:id="90"/>
    <w:p>
      <w:pPr>
        <w:spacing w:after="0"/>
        <w:ind w:left="0"/>
        <w:jc w:val="both"/>
      </w:pPr>
      <w:r>
        <w:rPr>
          <w:rFonts w:ascii="Times New Roman"/>
          <w:b w:val="false"/>
          <w:i w:val="false"/>
          <w:color w:val="000000"/>
          <w:sz w:val="28"/>
        </w:rPr>
        <w:t>
      мемлекеттік көрсетілетін қызмет стандартына 5-қосымшаға сәйкес нысан бойынша өтініш;</w:t>
      </w:r>
    </w:p>
    <w:bookmarkEnd w:id="90"/>
    <w:bookmarkStart w:name="z101" w:id="91"/>
    <w:p>
      <w:pPr>
        <w:spacing w:after="0"/>
        <w:ind w:left="0"/>
        <w:jc w:val="both"/>
      </w:pPr>
      <w:r>
        <w:rPr>
          <w:rFonts w:ascii="Times New Roman"/>
          <w:b w:val="false"/>
          <w:i w:val="false"/>
          <w:color w:val="000000"/>
          <w:sz w:val="28"/>
        </w:rPr>
        <w:t>
      әлеуметтік жұмыс орындарына жолдама алу үшін:</w:t>
      </w:r>
    </w:p>
    <w:bookmarkEnd w:id="91"/>
    <w:bookmarkStart w:name="z102" w:id="92"/>
    <w:p>
      <w:pPr>
        <w:spacing w:after="0"/>
        <w:ind w:left="0"/>
        <w:jc w:val="both"/>
      </w:pPr>
      <w:r>
        <w:rPr>
          <w:rFonts w:ascii="Times New Roman"/>
          <w:b w:val="false"/>
          <w:i w:val="false"/>
          <w:color w:val="000000"/>
          <w:sz w:val="28"/>
        </w:rPr>
        <w:t>
      мемлекеттік көрсетілетін қызмет стандартына 6-қосымшаға сәйкес нысан бойынша өтініш;</w:t>
      </w:r>
    </w:p>
    <w:bookmarkEnd w:id="92"/>
    <w:bookmarkStart w:name="z103" w:id="93"/>
    <w:p>
      <w:pPr>
        <w:spacing w:after="0"/>
        <w:ind w:left="0"/>
        <w:jc w:val="both"/>
      </w:pPr>
      <w:r>
        <w:rPr>
          <w:rFonts w:ascii="Times New Roman"/>
          <w:b w:val="false"/>
          <w:i w:val="false"/>
          <w:color w:val="000000"/>
          <w:sz w:val="28"/>
        </w:rPr>
        <w:t>
      қоғамдық жұмыстарға жолдама алу үшін:</w:t>
      </w:r>
    </w:p>
    <w:bookmarkEnd w:id="93"/>
    <w:bookmarkStart w:name="z104" w:id="94"/>
    <w:p>
      <w:pPr>
        <w:spacing w:after="0"/>
        <w:ind w:left="0"/>
        <w:jc w:val="both"/>
      </w:pPr>
      <w:r>
        <w:rPr>
          <w:rFonts w:ascii="Times New Roman"/>
          <w:b w:val="false"/>
          <w:i w:val="false"/>
          <w:color w:val="000000"/>
          <w:sz w:val="28"/>
        </w:rPr>
        <w:t>
      мемлекеттік көрсетілетін қызмет стандартына 7-қосымшаға сәйкес нысан бойынша өтініш;</w:t>
      </w:r>
    </w:p>
    <w:bookmarkEnd w:id="94"/>
    <w:bookmarkStart w:name="z105" w:id="95"/>
    <w:p>
      <w:pPr>
        <w:spacing w:after="0"/>
        <w:ind w:left="0"/>
        <w:jc w:val="both"/>
      </w:pPr>
      <w:r>
        <w:rPr>
          <w:rFonts w:ascii="Times New Roman"/>
          <w:b w:val="false"/>
          <w:i w:val="false"/>
          <w:color w:val="000000"/>
          <w:sz w:val="28"/>
        </w:rPr>
        <w:t>
      порталда:</w:t>
      </w:r>
    </w:p>
    <w:bookmarkEnd w:id="95"/>
    <w:bookmarkStart w:name="z106" w:id="9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өтініш.</w:t>
      </w:r>
    </w:p>
    <w:bookmarkEnd w:id="96"/>
    <w:bookmarkStart w:name="z107" w:id="97"/>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97"/>
    <w:bookmarkStart w:name="z108" w:id="9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98"/>
    <w:bookmarkStart w:name="z109" w:id="9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не портал арқылы ұсынылған құжаттарды қабылдап, тіркеуді жүзеге асырады, 5 (бес) минут.</w:t>
      </w:r>
    </w:p>
    <w:bookmarkEnd w:id="99"/>
    <w:bookmarkStart w:name="z110" w:id="100"/>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береді, 5 (бес) минут;</w:t>
      </w:r>
    </w:p>
    <w:bookmarkEnd w:id="100"/>
    <w:bookmarkStart w:name="z111" w:id="101"/>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тиісті бұрыштама қояды, жауапты орындаушыға орындау үшін береді, 5 (бес) минут;</w:t>
      </w:r>
    </w:p>
    <w:bookmarkEnd w:id="101"/>
    <w:bookmarkStart w:name="z112" w:id="10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5 (бес) минут;</w:t>
      </w:r>
    </w:p>
    <w:bookmarkEnd w:id="102"/>
    <w:bookmarkStart w:name="z113" w:id="103"/>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және көрсетілетін қызметті алушыға беру үшін жауапты орындаушыға береді, 5 (бес) минут;</w:t>
      </w:r>
    </w:p>
    <w:bookmarkEnd w:id="103"/>
    <w:bookmarkStart w:name="z114" w:id="10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не көрсетілетін қызметті беруші басшысының ЭЦҚ-сымен қолы қойылған электрондық құжат нысанында көрсетілетін қызметті алушының "жеке кабинетіне" жібереді, 5 (бес) минут.</w:t>
      </w:r>
    </w:p>
    <w:bookmarkEnd w:id="104"/>
    <w:bookmarkStart w:name="z115" w:id="105"/>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105"/>
    <w:bookmarkStart w:name="z116" w:id="106"/>
    <w:p>
      <w:pPr>
        <w:spacing w:after="0"/>
        <w:ind w:left="0"/>
        <w:jc w:val="both"/>
      </w:pPr>
      <w:r>
        <w:rPr>
          <w:rFonts w:ascii="Times New Roman"/>
          <w:b w:val="false"/>
          <w:i w:val="false"/>
          <w:color w:val="000000"/>
          <w:sz w:val="28"/>
        </w:rPr>
        <w:t>
      1) құжаттарды тіркеу;</w:t>
      </w:r>
    </w:p>
    <w:bookmarkEnd w:id="106"/>
    <w:bookmarkStart w:name="z117" w:id="10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07"/>
    <w:bookmarkStart w:name="z118" w:id="108"/>
    <w:p>
      <w:pPr>
        <w:spacing w:after="0"/>
        <w:ind w:left="0"/>
        <w:jc w:val="both"/>
      </w:pPr>
      <w:r>
        <w:rPr>
          <w:rFonts w:ascii="Times New Roman"/>
          <w:b w:val="false"/>
          <w:i w:val="false"/>
          <w:color w:val="000000"/>
          <w:sz w:val="28"/>
        </w:rPr>
        <w:t>
      3) мемлекеттік қызмет көрсету нәтижесінің дайындалған жобасы;</w:t>
      </w:r>
    </w:p>
    <w:bookmarkEnd w:id="108"/>
    <w:bookmarkStart w:name="z119" w:id="109"/>
    <w:p>
      <w:pPr>
        <w:spacing w:after="0"/>
        <w:ind w:left="0"/>
        <w:jc w:val="both"/>
      </w:pPr>
      <w:r>
        <w:rPr>
          <w:rFonts w:ascii="Times New Roman"/>
          <w:b w:val="false"/>
          <w:i w:val="false"/>
          <w:color w:val="000000"/>
          <w:sz w:val="28"/>
        </w:rPr>
        <w:t>
      4) қол қойылған мемлекеттік қызмет көрсету нәтижесі;</w:t>
      </w:r>
    </w:p>
    <w:bookmarkEnd w:id="109"/>
    <w:bookmarkStart w:name="z120" w:id="110"/>
    <w:p>
      <w:pPr>
        <w:spacing w:after="0"/>
        <w:ind w:left="0"/>
        <w:jc w:val="both"/>
      </w:pPr>
      <w:r>
        <w:rPr>
          <w:rFonts w:ascii="Times New Roman"/>
          <w:b w:val="false"/>
          <w:i w:val="false"/>
          <w:color w:val="000000"/>
          <w:sz w:val="28"/>
        </w:rPr>
        <w:t>
      5) көрсетілетін қызметті алушыға берілген не көрсетілетін қызметті алушының "жеке кабинетіне" жіберілген мемлекеттік қызмет көрсету нәтижесі.</w:t>
      </w:r>
    </w:p>
    <w:bookmarkEnd w:id="110"/>
    <w:bookmarkStart w:name="z121" w:id="11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11"/>
    <w:bookmarkStart w:name="z122" w:id="11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12"/>
    <w:bookmarkStart w:name="z123" w:id="11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3"/>
    <w:bookmarkStart w:name="z124" w:id="114"/>
    <w:p>
      <w:pPr>
        <w:spacing w:after="0"/>
        <w:ind w:left="0"/>
        <w:jc w:val="both"/>
      </w:pPr>
      <w:r>
        <w:rPr>
          <w:rFonts w:ascii="Times New Roman"/>
          <w:b w:val="false"/>
          <w:i w:val="false"/>
          <w:color w:val="000000"/>
          <w:sz w:val="28"/>
        </w:rPr>
        <w:t>
      2) көрсетілетін қызметті берушінің басшысы;</w:t>
      </w:r>
    </w:p>
    <w:bookmarkEnd w:id="114"/>
    <w:bookmarkStart w:name="z125" w:id="11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5"/>
    <w:bookmarkStart w:name="z126" w:id="11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6"/>
    <w:bookmarkStart w:name="z127" w:id="1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тіркеуді жүзеге асырады, 5 (бес) минут.</w:t>
      </w:r>
    </w:p>
    <w:bookmarkEnd w:id="117"/>
    <w:bookmarkStart w:name="z128" w:id="118"/>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беруді жүзеге асырады, 5 (бес) минут;</w:t>
      </w:r>
    </w:p>
    <w:bookmarkEnd w:id="118"/>
    <w:bookmarkStart w:name="z129" w:id="119"/>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тиісті бұрыштама қояды, жауапты орындаушыға орындау үшін береді, 5 (бес) минут;</w:t>
      </w:r>
    </w:p>
    <w:bookmarkEnd w:id="119"/>
    <w:bookmarkStart w:name="z130" w:id="12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қабылдауға жібереді, 5 (бес) минут;</w:t>
      </w:r>
    </w:p>
    <w:bookmarkEnd w:id="120"/>
    <w:bookmarkStart w:name="z131" w:id="121"/>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оны көрсетілетін қызметті берушінің жауапты орындаушысына береді, 5 (бес) минут;</w:t>
      </w:r>
    </w:p>
    <w:bookmarkEnd w:id="121"/>
    <w:bookmarkStart w:name="z132" w:id="12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не электрондық құжат нысанында көрсетілетін қызметті алушының "жеке кабинетіне" жібереді, 5 (бес) минут.</w:t>
      </w:r>
    </w:p>
    <w:bookmarkEnd w:id="122"/>
    <w:bookmarkStart w:name="z133" w:id="123"/>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осы регламенттің 2-қосымшасына сәйкес мемлекеттік қызмет көрсетудің бизнес-процестері анықтамалығында көрсетіледі.</w:t>
      </w:r>
    </w:p>
    <w:bookmarkEnd w:id="123"/>
    <w:bookmarkStart w:name="z134" w:id="1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4"/>
    <w:bookmarkStart w:name="z135" w:id="125"/>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коммерциялық емес акционерлік қоғамы арқылы көрсетілмейді. </w:t>
      </w:r>
    </w:p>
    <w:bookmarkEnd w:id="125"/>
    <w:bookmarkStart w:name="z136" w:id="126"/>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 мен көрсетілетін қызметті берушінің жүгіну тәртібін және рәсімдерінің (іс-қимылдарының) реттілігін сипаттау:</w:t>
      </w:r>
    </w:p>
    <w:bookmarkEnd w:id="126"/>
    <w:bookmarkStart w:name="z137" w:id="127"/>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127"/>
    <w:bookmarkStart w:name="z138" w:id="128"/>
    <w:p>
      <w:pPr>
        <w:spacing w:after="0"/>
        <w:ind w:left="0"/>
        <w:jc w:val="both"/>
      </w:pPr>
      <w:r>
        <w:rPr>
          <w:rFonts w:ascii="Times New Roman"/>
          <w:b w:val="false"/>
          <w:i w:val="false"/>
          <w:color w:val="000000"/>
          <w:sz w:val="28"/>
        </w:rPr>
        <w:t>
      2) көрсетілетін қызметті алушының электрондық мемлекеттік қызмет көрсетуді таңдауы, электрондық сұрау салу жолдарын толтыруы және құжаттарды бекітуі;</w:t>
      </w:r>
    </w:p>
    <w:bookmarkEnd w:id="128"/>
    <w:bookmarkStart w:name="z139" w:id="129"/>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ЭЦҚ-сы арқылы электрондық сұрау салуды куәландыру;</w:t>
      </w:r>
    </w:p>
    <w:bookmarkEnd w:id="129"/>
    <w:bookmarkStart w:name="z140" w:id="130"/>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130"/>
    <w:bookmarkStart w:name="z141" w:id="131"/>
    <w:p>
      <w:pPr>
        <w:spacing w:after="0"/>
        <w:ind w:left="0"/>
        <w:jc w:val="both"/>
      </w:pPr>
      <w:r>
        <w:rPr>
          <w:rFonts w:ascii="Times New Roman"/>
          <w:b w:val="false"/>
          <w:i w:val="false"/>
          <w:color w:val="000000"/>
          <w:sz w:val="28"/>
        </w:rPr>
        <w:t>
      5) көрсетілетін қызмет алушының портал арқылы көрсетілетін қызмет алушының "жеке кабинетінде" электрондық сұрау салу мәртебесі және мемлекеттік қызметті көрсету мерзімі туралы хабарлама алуы;</w:t>
      </w:r>
    </w:p>
    <w:bookmarkEnd w:id="131"/>
    <w:bookmarkStart w:name="z142" w:id="132"/>
    <w:p>
      <w:pPr>
        <w:spacing w:after="0"/>
        <w:ind w:left="0"/>
        <w:jc w:val="both"/>
      </w:pPr>
      <w:r>
        <w:rPr>
          <w:rFonts w:ascii="Times New Roman"/>
          <w:b w:val="false"/>
          <w:i w:val="false"/>
          <w:color w:val="000000"/>
          <w:sz w:val="28"/>
        </w:rPr>
        <w:t xml:space="preserve">
      6) көрсетілетін қызметті берушінің ЭЦҚ-мен қолы қойылған, электрондық құжаттар нысанындағы мемлекеттік қызметті көрсету нәтижесін көрсетілетін қызметті алушының "жеке кабинетіне" жіберуі; </w:t>
      </w:r>
    </w:p>
    <w:bookmarkEnd w:id="132"/>
    <w:bookmarkStart w:name="z143" w:id="133"/>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133"/>
    <w:bookmarkStart w:name="z144" w:id="134"/>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регламенттің 3-қосымшасына сәйкес мемлекеттік қызмет көрсетудің бизнес-процестері анықтамалығында көрсетіледі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жәрдемдесудің белсенді шараларына қатысуға жолдамалар беру" мемлекеттік көрсетілетін қызмет регламентіне </w:t>
            </w:r>
            <w:r>
              <w:rPr>
                <w:rFonts w:ascii="Times New Roman"/>
                <w:b w:val="false"/>
                <w:i w:val="false"/>
                <w:color w:val="000000"/>
                <w:sz w:val="20"/>
              </w:rPr>
              <w:t>1-қосымша</w:t>
            </w:r>
          </w:p>
        </w:tc>
      </w:tr>
    </w:tbl>
    <w:bookmarkStart w:name="z147" w:id="135"/>
    <w:p>
      <w:pPr>
        <w:spacing w:after="0"/>
        <w:ind w:left="0"/>
        <w:jc w:val="left"/>
      </w:pPr>
      <w:r>
        <w:rPr>
          <w:rFonts w:ascii="Times New Roman"/>
          <w:b/>
          <w:i w:val="false"/>
          <w:color w:val="000000"/>
        </w:rPr>
        <w:t xml:space="preserve"> Көрсетілетін қызметті берушілердің мекенжайы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243"/>
        <w:gridCol w:w="4762"/>
        <w:gridCol w:w="4505"/>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Р/с №</w:t>
            </w:r>
          </w:p>
          <w:bookmarkEnd w:id="136"/>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1</w:t>
            </w:r>
          </w:p>
          <w:bookmarkEnd w:id="13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СҚО Айыртау ауданы, Саумалкөл ауылы, Шоқан Уәлиханов көшесі, 42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2</w:t>
            </w:r>
          </w:p>
          <w:bookmarkEnd w:id="13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СҚО Ақжар ауданы, Талшық ауылы, Целинный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(71546)-2-21-10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3</w:t>
            </w:r>
          </w:p>
          <w:bookmarkEnd w:id="13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СҚО Аққайың ауданы, Смирново ауылы, Зеленая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(715)32-2-29-11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4</w:t>
            </w:r>
          </w:p>
          <w:bookmarkEnd w:id="140"/>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СҚО Есіл ауданы, Явленка ауылы, Ленин көшесі, 20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(715)43-2-19-10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5</w:t>
            </w:r>
          </w:p>
          <w:bookmarkEnd w:id="14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СҚО Жамбыл ауданы, Пресновка ауылы, Шайкин көшесі, 40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(715)44-2-11-77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6</w:t>
            </w:r>
          </w:p>
          <w:bookmarkEnd w:id="142"/>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СҚО Мағжан Жұмабаев ауданы, Булаев қаласы, Мир көшесі, 8</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(715)31-2-14-59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7</w:t>
            </w:r>
          </w:p>
          <w:bookmarkEnd w:id="143"/>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СҚО Қызылжар ауданы, Бескөл ауылы, Гагарин көшесі, 6а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(715)38-2-27-04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8</w:t>
            </w:r>
          </w:p>
          <w:bookmarkEnd w:id="144"/>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150900, Мамлют қаласы, А. Құнанбаев көшесі, 10/3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(715)41-2-21-81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9</w:t>
            </w:r>
          </w:p>
          <w:bookmarkEnd w:id="145"/>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Ғабит Мүсірепов атындағы аудан, Новоишим ауылы, Ленин көшесі, 4Б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(715)35-2-15-58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10</w:t>
            </w:r>
          </w:p>
          <w:bookmarkEnd w:id="146"/>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халықты жұмыспен қамту орталығы" КММ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Тайынша ауданы, Тайынша қаласы, Центральный бұрылыс,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(715)36-2-33-47</w:t>
            </w:r>
            <w:r>
              <w:br/>
            </w:r>
            <w:r>
              <w:rPr>
                <w:rFonts w:ascii="Times New Roman"/>
                <w:b w:val="false"/>
                <w:i w:val="false"/>
                <w:color w:val="000000"/>
                <w:sz w:val="20"/>
              </w:rPr>
              <w:t>
8(71536) 32-37-25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11</w:t>
            </w:r>
          </w:p>
          <w:bookmarkEnd w:id="14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Тимирязев ауданы, Тимирязево ауылы, Шоқан Уәлиханов көшесі, 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12</w:t>
            </w:r>
          </w:p>
          <w:bookmarkEnd w:id="14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Уәлиханов ауданы, Кішкенекөл ауылы, Уәлиханов көшесі, 82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(715)42-2-15-38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13</w:t>
            </w:r>
          </w:p>
          <w:bookmarkEnd w:id="14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Шал ақын ауданы, Сергеев қаласы, Ыбыраев көшесі, 50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(715)34-7-90-11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14</w:t>
            </w:r>
          </w:p>
          <w:bookmarkEnd w:id="150"/>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Петропавл қаласы, Мир көшесі, 69А, 2-қабат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(715)2-53-16-15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жәрдемдесудің белсенді шараларына қатысуға жолдамалар беру" мемлекеттік көрсетілетін қызмет регламентіне </w:t>
            </w:r>
            <w:r>
              <w:rPr>
                <w:rFonts w:ascii="Times New Roman"/>
                <w:b w:val="false"/>
                <w:i w:val="false"/>
                <w:color w:val="000000"/>
                <w:sz w:val="20"/>
              </w:rPr>
              <w:t>2-қосымша</w:t>
            </w:r>
          </w:p>
        </w:tc>
      </w:tr>
    </w:tbl>
    <w:bookmarkStart w:name="z165" w:id="151"/>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жәрдемақы тағайындау" мемлекеттік қызметін көрсетудің бизнес-процестерінің анықтамалығы </w:t>
      </w:r>
    </w:p>
    <w:bookmarkEnd w:id="151"/>
    <w:bookmarkStart w:name="z166" w:id="152"/>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w:t>
      </w:r>
    </w:p>
    <w:bookmarkEnd w:id="152"/>
    <w:bookmarkStart w:name="z16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 жәрдемдесудің белсенді шараларына қатысуға жолдамалар беру" мемлекеттік көрсетілетін қызмет регламентіне </w:t>
            </w:r>
            <w:r>
              <w:rPr>
                <w:rFonts w:ascii="Times New Roman"/>
                <w:b w:val="false"/>
                <w:i w:val="false"/>
                <w:color w:val="000000"/>
                <w:sz w:val="20"/>
              </w:rPr>
              <w:t>3-қосымша</w:t>
            </w:r>
          </w:p>
        </w:tc>
      </w:tr>
    </w:tbl>
    <w:bookmarkStart w:name="z170" w:id="154"/>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жәрдемақы тағайындау" мемлекеттік қызметін көрсетудің бизнес-процестерінің анықтамалығы </w:t>
      </w:r>
    </w:p>
    <w:bookmarkEnd w:id="154"/>
    <w:bookmarkStart w:name="z171" w:id="155"/>
    <w:p>
      <w:pPr>
        <w:spacing w:after="0"/>
        <w:ind w:left="0"/>
        <w:jc w:val="left"/>
      </w:pPr>
      <w:r>
        <w:rPr>
          <w:rFonts w:ascii="Times New Roman"/>
          <w:b/>
          <w:i w:val="false"/>
          <w:color w:val="000000"/>
        </w:rPr>
        <w:t xml:space="preserve"> Портал арқылы мемлекеттік қызмет көрсету кезінде</w:t>
      </w:r>
    </w:p>
    <w:bookmarkEnd w:id="155"/>
    <w:bookmarkStart w:name="z172"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57"/>
    <w:p>
      <w:pPr>
        <w:spacing w:after="0"/>
        <w:ind w:left="0"/>
        <w:jc w:val="both"/>
      </w:pPr>
      <w:r>
        <w:rPr>
          <w:rFonts w:ascii="Times New Roman"/>
          <w:b w:val="false"/>
          <w:i w:val="false"/>
          <w:color w:val="000000"/>
          <w:sz w:val="28"/>
        </w:rPr>
        <w:t>
      Шартты белгілер:</w:t>
      </w:r>
    </w:p>
    <w:bookmarkEnd w:id="157"/>
    <w:bookmarkStart w:name="z174"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"28" желтоқсандағы № 516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2016 жылғы "26" мамырдағы</w:t>
            </w:r>
            <w:r>
              <w:rPr>
                <w:rFonts w:ascii="Times New Roman"/>
                <w:b w:val="false"/>
                <w:i w:val="false"/>
                <w:color w:val="000000"/>
                <w:sz w:val="20"/>
              </w:rPr>
              <w:t xml:space="preserve"> № 181 қаулысымен бекітілді</w:t>
            </w:r>
          </w:p>
        </w:tc>
      </w:tr>
    </w:tbl>
    <w:bookmarkStart w:name="z179" w:id="159"/>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59"/>
    <w:bookmarkStart w:name="z180" w:id="160"/>
    <w:p>
      <w:pPr>
        <w:spacing w:after="0"/>
        <w:ind w:left="0"/>
        <w:jc w:val="left"/>
      </w:pPr>
      <w:r>
        <w:rPr>
          <w:rFonts w:ascii="Times New Roman"/>
          <w:b/>
          <w:i w:val="false"/>
          <w:color w:val="000000"/>
        </w:rPr>
        <w:t xml:space="preserve"> 1. Жалпы ережелер</w:t>
      </w:r>
    </w:p>
    <w:bookmarkEnd w:id="160"/>
    <w:bookmarkStart w:name="z181" w:id="161"/>
    <w:p>
      <w:pPr>
        <w:spacing w:after="0"/>
        <w:ind w:left="0"/>
        <w:jc w:val="both"/>
      </w:pPr>
      <w:r>
        <w:rPr>
          <w:rFonts w:ascii="Times New Roman"/>
          <w:b w:val="false"/>
          <w:i w:val="false"/>
          <w:color w:val="000000"/>
          <w:sz w:val="28"/>
        </w:rPr>
        <w:t xml:space="preserve">
      1. "Жұмыс іздеп жүрген адамдарды тіркеу"мемлекеттік көрсетілетін қызмет регламенті (бұдан әрі – регламент)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11342 болып тіркелді) бекітілген "Жұмыс іздеп жүрген адамдарды тіркеу" мемлекеттік көрсетілетін қызмет стандартына (бұдан әрі – стандарт) сәйкес әзірленген.</w:t>
      </w:r>
    </w:p>
    <w:bookmarkEnd w:id="161"/>
    <w:bookmarkStart w:name="z182" w:id="162"/>
    <w:p>
      <w:pPr>
        <w:spacing w:after="0"/>
        <w:ind w:left="0"/>
        <w:jc w:val="both"/>
      </w:pPr>
      <w:r>
        <w:rPr>
          <w:rFonts w:ascii="Times New Roman"/>
          <w:b w:val="false"/>
          <w:i w:val="false"/>
          <w:color w:val="000000"/>
          <w:sz w:val="28"/>
        </w:rPr>
        <w:t>
      "Жұмыс іздеп жүрген адамдарды тіркеу" мемлекеттік көрсетілетін қызметін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162"/>
    <w:bookmarkStart w:name="z183" w:id="16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63"/>
    <w:bookmarkStart w:name="z184" w:id="16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64"/>
    <w:bookmarkStart w:name="z185" w:id="165"/>
    <w:p>
      <w:pPr>
        <w:spacing w:after="0"/>
        <w:ind w:left="0"/>
        <w:jc w:val="both"/>
      </w:pPr>
      <w:r>
        <w:rPr>
          <w:rFonts w:ascii="Times New Roman"/>
          <w:b w:val="false"/>
          <w:i w:val="false"/>
          <w:color w:val="000000"/>
          <w:sz w:val="28"/>
        </w:rPr>
        <w:t>
      1) осы регламентке 1-қосымшада көрсетілген мекенжай бойынша көрсетілетін қызметті берушінің кеңсесі;</w:t>
      </w:r>
    </w:p>
    <w:bookmarkEnd w:id="165"/>
    <w:bookmarkStart w:name="z186" w:id="16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66"/>
    <w:bookmarkStart w:name="z187" w:id="167"/>
    <w:p>
      <w:pPr>
        <w:spacing w:after="0"/>
        <w:ind w:left="0"/>
        <w:jc w:val="both"/>
      </w:pPr>
      <w:r>
        <w:rPr>
          <w:rFonts w:ascii="Times New Roman"/>
          <w:b w:val="false"/>
          <w:i w:val="false"/>
          <w:color w:val="000000"/>
          <w:sz w:val="28"/>
        </w:rPr>
        <w:t>
      2. Жұмыс кестесі:</w:t>
      </w:r>
    </w:p>
    <w:bookmarkEnd w:id="167"/>
    <w:bookmarkStart w:name="z188" w:id="168"/>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сағат 12.30, 13.00-ден 14.00, 14.30-ға дейін түскі үзіліспен сағат 08.30, 9.00-ден 18.00, 18.30-ға дейін;</w:t>
      </w:r>
    </w:p>
    <w:bookmarkEnd w:id="168"/>
    <w:bookmarkStart w:name="z189" w:id="1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169"/>
    <w:bookmarkStart w:name="z190" w:id="17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70"/>
    <w:bookmarkStart w:name="z191" w:id="171"/>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күнінде жүзеге асырылады).</w:t>
      </w:r>
    </w:p>
    <w:bookmarkEnd w:id="171"/>
    <w:bookmarkStart w:name="z192" w:id="172"/>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72"/>
    <w:bookmarkStart w:name="z193" w:id="173"/>
    <w:p>
      <w:pPr>
        <w:spacing w:after="0"/>
        <w:ind w:left="0"/>
        <w:jc w:val="both"/>
      </w:pPr>
      <w:r>
        <w:rPr>
          <w:rFonts w:ascii="Times New Roman"/>
          <w:b w:val="false"/>
          <w:i w:val="false"/>
          <w:color w:val="000000"/>
          <w:sz w:val="28"/>
        </w:rPr>
        <w:t>
      4. Мемлекеттік қызметті көрсету нәтижесі – мемлекеттік көрсетілетін қызмет стандартына 1-қосымшаға сәйкес жұмыс іздеп жүрген адам ретінде тіркеу туралы қағаз немесе электрондық түрдегі хабарлама не мемлекеттік қызметті көрсетуден бас тарту туралы дәлелді жауап.</w:t>
      </w:r>
    </w:p>
    <w:bookmarkEnd w:id="173"/>
    <w:bookmarkStart w:name="z194" w:id="174"/>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174"/>
    <w:bookmarkStart w:name="z195" w:id="17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75"/>
    <w:bookmarkStart w:name="z196" w:id="17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6"/>
    <w:bookmarkStart w:name="z197" w:id="17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алушыныңтиісті өтініш беруі болып табылады.</w:t>
      </w:r>
    </w:p>
    <w:bookmarkEnd w:id="177"/>
    <w:bookmarkStart w:name="z198" w:id="178"/>
    <w:p>
      <w:pPr>
        <w:spacing w:after="0"/>
        <w:ind w:left="0"/>
        <w:jc w:val="both"/>
      </w:pPr>
      <w:r>
        <w:rPr>
          <w:rFonts w:ascii="Times New Roman"/>
          <w:b w:val="false"/>
          <w:i w:val="false"/>
          <w:color w:val="000000"/>
          <w:sz w:val="28"/>
        </w:rPr>
        <w:t>
      Көрсетілетін қызметті алушы мемлекеттік қызметті көрсету үшін жүгінген кезде қажетті құжаттардың тізбесі:</w:t>
      </w:r>
    </w:p>
    <w:bookmarkEnd w:id="178"/>
    <w:bookmarkStart w:name="z199" w:id="179"/>
    <w:p>
      <w:pPr>
        <w:spacing w:after="0"/>
        <w:ind w:left="0"/>
        <w:jc w:val="both"/>
      </w:pPr>
      <w:r>
        <w:rPr>
          <w:rFonts w:ascii="Times New Roman"/>
          <w:b w:val="false"/>
          <w:i w:val="false"/>
          <w:color w:val="000000"/>
          <w:sz w:val="28"/>
        </w:rPr>
        <w:t>
      көрсетілетін қызметті берушіге:</w:t>
      </w:r>
    </w:p>
    <w:bookmarkEnd w:id="179"/>
    <w:bookmarkStart w:name="z200" w:id="180"/>
    <w:p>
      <w:pPr>
        <w:spacing w:after="0"/>
        <w:ind w:left="0"/>
        <w:jc w:val="both"/>
      </w:pPr>
      <w:r>
        <w:rPr>
          <w:rFonts w:ascii="Times New Roman"/>
          <w:b w:val="false"/>
          <w:i w:val="false"/>
          <w:color w:val="000000"/>
          <w:sz w:val="28"/>
        </w:rPr>
        <w:t>
      мемлекеттік көрсетілетін қызмет стандартына 2-қосымшаға сәйкес нысан бойынша өтініш;</w:t>
      </w:r>
    </w:p>
    <w:bookmarkEnd w:id="180"/>
    <w:bookmarkStart w:name="z201" w:id="181"/>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bookmarkEnd w:id="181"/>
    <w:bookmarkStart w:name="z202" w:id="182"/>
    <w:p>
      <w:pPr>
        <w:spacing w:after="0"/>
        <w:ind w:left="0"/>
        <w:jc w:val="both"/>
      </w:pPr>
      <w:r>
        <w:rPr>
          <w:rFonts w:ascii="Times New Roman"/>
          <w:b w:val="false"/>
          <w:i w:val="false"/>
          <w:color w:val="000000"/>
          <w:sz w:val="28"/>
        </w:rPr>
        <w:t>
      порталда:</w:t>
      </w:r>
    </w:p>
    <w:bookmarkEnd w:id="182"/>
    <w:bookmarkStart w:name="z203" w:id="183"/>
    <w:p>
      <w:pPr>
        <w:spacing w:after="0"/>
        <w:ind w:left="0"/>
        <w:jc w:val="both"/>
      </w:pPr>
      <w:r>
        <w:rPr>
          <w:rFonts w:ascii="Times New Roman"/>
          <w:b w:val="false"/>
          <w:i w:val="false"/>
          <w:color w:val="000000"/>
          <w:sz w:val="28"/>
        </w:rPr>
        <w:t>
      электрондық құжат нысанындағы өтініш.</w:t>
      </w:r>
    </w:p>
    <w:bookmarkEnd w:id="183"/>
    <w:bookmarkStart w:name="z204" w:id="184"/>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184"/>
    <w:bookmarkStart w:name="z205" w:id="185"/>
    <w:p>
      <w:pPr>
        <w:spacing w:after="0"/>
        <w:ind w:left="0"/>
        <w:jc w:val="both"/>
      </w:pPr>
      <w:r>
        <w:rPr>
          <w:rFonts w:ascii="Times New Roman"/>
          <w:b w:val="false"/>
          <w:i w:val="false"/>
          <w:color w:val="000000"/>
          <w:sz w:val="28"/>
        </w:rPr>
        <w:t>
      Мемлекеттік көрсетілетін қызмет регламентінің 5-тармағында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85"/>
    <w:bookmarkStart w:name="z206" w:id="18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86"/>
    <w:bookmarkStart w:name="z207" w:id="187"/>
    <w:p>
      <w:pPr>
        <w:spacing w:after="0"/>
        <w:ind w:left="0"/>
        <w:jc w:val="both"/>
      </w:pPr>
      <w:r>
        <w:rPr>
          <w:rFonts w:ascii="Times New Roman"/>
          <w:b w:val="false"/>
          <w:i w:val="false"/>
          <w:color w:val="000000"/>
          <w:sz w:val="28"/>
        </w:rPr>
        <w:t>
      1) көрсетілетін қызметті берушініңкеңсе қызметкері көрсетілетін қызметті алушы, не портал арқылы ұсынылған құжаттарды қабылдап, тіркеуді жүзеге асырады.</w:t>
      </w:r>
    </w:p>
    <w:bookmarkEnd w:id="187"/>
    <w:bookmarkStart w:name="z208" w:id="188"/>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береді, 5 (бес) минут;</w:t>
      </w:r>
    </w:p>
    <w:bookmarkEnd w:id="188"/>
    <w:bookmarkStart w:name="z209" w:id="189"/>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берушініңжауапты орындаушысын айқындайды, тиісті бұрыштама қояды, көрсетілетін қызметті берушініңжауапты орындаушысына орындау үшін береді, 5 (бес) минут;</w:t>
      </w:r>
    </w:p>
    <w:bookmarkEnd w:id="189"/>
    <w:bookmarkStart w:name="z210" w:id="19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5 (бес) минут;</w:t>
      </w:r>
    </w:p>
    <w:bookmarkEnd w:id="190"/>
    <w:bookmarkStart w:name="z211" w:id="191"/>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және көрсетілетін қызметті алушыға беру үшін жауапты орындаушыға береді, 2 (екі) минут;</w:t>
      </w:r>
    </w:p>
    <w:bookmarkEnd w:id="191"/>
    <w:bookmarkStart w:name="z212" w:id="19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не көрсетілетін қызметті беруші басшысының ЭЦҚ-сымен қолынқойылған электрондық құжат нысанында көрсетілетін қызметті алушының "жеке кабинетіне" жібереді, 2 (екі) минут.</w:t>
      </w:r>
    </w:p>
    <w:bookmarkEnd w:id="192"/>
    <w:bookmarkStart w:name="z213" w:id="193"/>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193"/>
    <w:bookmarkStart w:name="z214" w:id="194"/>
    <w:p>
      <w:pPr>
        <w:spacing w:after="0"/>
        <w:ind w:left="0"/>
        <w:jc w:val="both"/>
      </w:pPr>
      <w:r>
        <w:rPr>
          <w:rFonts w:ascii="Times New Roman"/>
          <w:b w:val="false"/>
          <w:i w:val="false"/>
          <w:color w:val="000000"/>
          <w:sz w:val="28"/>
        </w:rPr>
        <w:t>
      1) құжаттарды тіркеу;</w:t>
      </w:r>
    </w:p>
    <w:bookmarkEnd w:id="194"/>
    <w:bookmarkStart w:name="z215" w:id="19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95"/>
    <w:bookmarkStart w:name="z216" w:id="196"/>
    <w:p>
      <w:pPr>
        <w:spacing w:after="0"/>
        <w:ind w:left="0"/>
        <w:jc w:val="both"/>
      </w:pPr>
      <w:r>
        <w:rPr>
          <w:rFonts w:ascii="Times New Roman"/>
          <w:b w:val="false"/>
          <w:i w:val="false"/>
          <w:color w:val="000000"/>
          <w:sz w:val="28"/>
        </w:rPr>
        <w:t>
      3) мемлекеттік қызмет көрсету нәтижесінің дайындалған жобасы;</w:t>
      </w:r>
    </w:p>
    <w:bookmarkEnd w:id="196"/>
    <w:bookmarkStart w:name="z217" w:id="197"/>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97"/>
    <w:bookmarkStart w:name="z218" w:id="198"/>
    <w:p>
      <w:pPr>
        <w:spacing w:after="0"/>
        <w:ind w:left="0"/>
        <w:jc w:val="both"/>
      </w:pPr>
      <w:r>
        <w:rPr>
          <w:rFonts w:ascii="Times New Roman"/>
          <w:b w:val="false"/>
          <w:i w:val="false"/>
          <w:color w:val="000000"/>
          <w:sz w:val="28"/>
        </w:rPr>
        <w:t>
      5) көрсетілетін қызметті алушыға берілген не көрсетілетін қызметті алушының "жеке кабинетіне" жіберілген мемлекеттік қызметті көрсету нәтижесі.</w:t>
      </w:r>
    </w:p>
    <w:bookmarkEnd w:id="198"/>
    <w:bookmarkStart w:name="z219" w:id="19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9"/>
    <w:bookmarkStart w:name="z220" w:id="20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00"/>
    <w:bookmarkStart w:name="z221" w:id="20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01"/>
    <w:bookmarkStart w:name="z222" w:id="202"/>
    <w:p>
      <w:pPr>
        <w:spacing w:after="0"/>
        <w:ind w:left="0"/>
        <w:jc w:val="both"/>
      </w:pPr>
      <w:r>
        <w:rPr>
          <w:rFonts w:ascii="Times New Roman"/>
          <w:b w:val="false"/>
          <w:i w:val="false"/>
          <w:color w:val="000000"/>
          <w:sz w:val="28"/>
        </w:rPr>
        <w:t>
      2) көрсетілетін қызметті берушінің басшысы;</w:t>
      </w:r>
    </w:p>
    <w:bookmarkEnd w:id="202"/>
    <w:bookmarkStart w:name="z223" w:id="20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03"/>
    <w:bookmarkStart w:name="z224" w:id="204"/>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4"/>
    <w:bookmarkStart w:name="z225" w:id="20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тіркеуді жүзеге асырады.</w:t>
      </w:r>
    </w:p>
    <w:bookmarkEnd w:id="205"/>
    <w:bookmarkStart w:name="z226" w:id="206"/>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беруді жүзеге асырады, 5 (бес) минут;</w:t>
      </w:r>
    </w:p>
    <w:bookmarkEnd w:id="206"/>
    <w:bookmarkStart w:name="z227" w:id="20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берушініңжауапты орындаушысын айқындайды, тиісті бұрыштама қояды, көрсетілетін қызметті берушініңжауапты орындаушысына орындау үшін береді, 5 (бес) минут;</w:t>
      </w:r>
    </w:p>
    <w:bookmarkEnd w:id="207"/>
    <w:bookmarkStart w:name="z228" w:id="20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қабылдауға жібереді, 5 (бес) минут;</w:t>
      </w:r>
    </w:p>
    <w:bookmarkEnd w:id="208"/>
    <w:bookmarkStart w:name="z229" w:id="209"/>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оны көрсетілетін қызметті берушінің жауапты орындаушысына береді, 2 (екі) минут;</w:t>
      </w:r>
    </w:p>
    <w:bookmarkEnd w:id="209"/>
    <w:bookmarkStart w:name="z230" w:id="21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нәтижесінкөрсетілетін қызметті алушыға береді, не электрондық құжат нысанында көрсетілетін қызметті алушының "жеке кабинетіне" жібереді, 2 (екі) минут.</w:t>
      </w:r>
    </w:p>
    <w:bookmarkEnd w:id="210"/>
    <w:bookmarkStart w:name="z231" w:id="211"/>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осы регламенттің 2-қосымшасына сәйкес мемлекеттік қызмет көрсетудің бизнес-процестері анықтамалығында көрсетіледі.</w:t>
      </w:r>
    </w:p>
    <w:bookmarkEnd w:id="211"/>
    <w:bookmarkStart w:name="z232" w:id="212"/>
    <w:p>
      <w:pPr>
        <w:spacing w:after="0"/>
        <w:ind w:left="0"/>
        <w:jc w:val="left"/>
      </w:pPr>
      <w:r>
        <w:rPr>
          <w:rFonts w:ascii="Times New Roman"/>
          <w:b/>
          <w:i w:val="false"/>
          <w:color w:val="000000"/>
        </w:rPr>
        <w:t xml:space="preserve"> 4. "Азаматтарға арналған үкімет" мемлекеттік корпорациясыменжәне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2"/>
    <w:bookmarkStart w:name="z233" w:id="213"/>
    <w:p>
      <w:pPr>
        <w:spacing w:after="0"/>
        <w:ind w:left="0"/>
        <w:jc w:val="both"/>
      </w:pPr>
      <w:r>
        <w:rPr>
          <w:rFonts w:ascii="Times New Roman"/>
          <w:b w:val="false"/>
          <w:i w:val="false"/>
          <w:color w:val="000000"/>
          <w:sz w:val="28"/>
        </w:rPr>
        <w:t>
      10. Мемлекеттік қызмет "Азаматтарға арналған үкімет" мемлекеттік корпорациясы" коммерциялық емес акционерлік қоғамы арқылы көрсетілмейді.</w:t>
      </w:r>
    </w:p>
    <w:bookmarkEnd w:id="213"/>
    <w:bookmarkStart w:name="z234" w:id="214"/>
    <w:p>
      <w:pPr>
        <w:spacing w:after="0"/>
        <w:ind w:left="0"/>
        <w:jc w:val="both"/>
      </w:pPr>
      <w:r>
        <w:rPr>
          <w:rFonts w:ascii="Times New Roman"/>
          <w:b w:val="false"/>
          <w:i w:val="false"/>
          <w:color w:val="000000"/>
          <w:sz w:val="28"/>
        </w:rPr>
        <w:t>
      11. Портал арқылы мемлекеттік қызметкөрсету кезінде көрсетілетін қызметті алушы мен көрсетілетін қызметті берушінің жүгіну тәртібін және рәсімдерінің (іс-қимылдарының) реттілігін сипаттау:</w:t>
      </w:r>
    </w:p>
    <w:bookmarkEnd w:id="214"/>
    <w:bookmarkStart w:name="z235" w:id="215"/>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215"/>
    <w:bookmarkStart w:name="z236" w:id="216"/>
    <w:p>
      <w:pPr>
        <w:spacing w:after="0"/>
        <w:ind w:left="0"/>
        <w:jc w:val="both"/>
      </w:pPr>
      <w:r>
        <w:rPr>
          <w:rFonts w:ascii="Times New Roman"/>
          <w:b w:val="false"/>
          <w:i w:val="false"/>
          <w:color w:val="000000"/>
          <w:sz w:val="28"/>
        </w:rPr>
        <w:t>
      2) көрсетілетін қызметті алушының электрондық мемлекеттік қызмет көрсетуді таңдауы, электрондық сұрау салу жолдарын толтыруы және құжаттарды бекітуі;</w:t>
      </w:r>
    </w:p>
    <w:bookmarkEnd w:id="216"/>
    <w:bookmarkStart w:name="z237" w:id="217"/>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ЭЦҚ-сы арқылы электрондық сұрау салуды куәландыру;</w:t>
      </w:r>
    </w:p>
    <w:bookmarkEnd w:id="217"/>
    <w:bookmarkStart w:name="z238" w:id="218"/>
    <w:p>
      <w:pPr>
        <w:spacing w:after="0"/>
        <w:ind w:left="0"/>
        <w:jc w:val="both"/>
      </w:pPr>
      <w:r>
        <w:rPr>
          <w:rFonts w:ascii="Times New Roman"/>
          <w:b w:val="false"/>
          <w:i w:val="false"/>
          <w:color w:val="000000"/>
          <w:sz w:val="28"/>
        </w:rPr>
        <w:t>
      4) көрсетілетін қызметті берушініңэлектрондық сұрау салуды өңдеуі (тексеруі, тіркеуі);</w:t>
      </w:r>
    </w:p>
    <w:bookmarkEnd w:id="218"/>
    <w:bookmarkStart w:name="z239" w:id="219"/>
    <w:p>
      <w:pPr>
        <w:spacing w:after="0"/>
        <w:ind w:left="0"/>
        <w:jc w:val="both"/>
      </w:pPr>
      <w:r>
        <w:rPr>
          <w:rFonts w:ascii="Times New Roman"/>
          <w:b w:val="false"/>
          <w:i w:val="false"/>
          <w:color w:val="000000"/>
          <w:sz w:val="28"/>
        </w:rPr>
        <w:t>
      5) көрсетілетін қызмет алушының портал арқылы көрсетілетін қызмет алушының "жеке кабинетінде" электрондық сұрау салу мәртебесі және мемлекеттік қызметті көрсету мерзімі туралы хабарлама алуы;</w:t>
      </w:r>
    </w:p>
    <w:bookmarkEnd w:id="219"/>
    <w:bookmarkStart w:name="z240" w:id="220"/>
    <w:p>
      <w:pPr>
        <w:spacing w:after="0"/>
        <w:ind w:left="0"/>
        <w:jc w:val="both"/>
      </w:pPr>
      <w:r>
        <w:rPr>
          <w:rFonts w:ascii="Times New Roman"/>
          <w:b w:val="false"/>
          <w:i w:val="false"/>
          <w:color w:val="000000"/>
          <w:sz w:val="28"/>
        </w:rPr>
        <w:t>
      6) көрсетілетін қызметті берушінің ЭЦҚ-мен қолы қойылған, электрондық құжаттар нысанындағы мемлекеттік қызметті көрсету нәтижесін көрсетілетін қызметті алушының "жеке кабинетіне" жіберуі;</w:t>
      </w:r>
    </w:p>
    <w:bookmarkEnd w:id="220"/>
    <w:bookmarkStart w:name="z241" w:id="221"/>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221"/>
    <w:bookmarkStart w:name="z242" w:id="222"/>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регламенттің 3-қосымшасына сәйкес мемлекеттік қызмет көрсетудің бизнес-процестері анықтамалығында көрсетіледі.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адамдарды тіркеу" мемлекеттік көрсетілетін қызмет регламентіне </w:t>
            </w:r>
            <w:r>
              <w:rPr>
                <w:rFonts w:ascii="Times New Roman"/>
                <w:b w:val="false"/>
                <w:i w:val="false"/>
                <w:color w:val="000000"/>
                <w:sz w:val="20"/>
              </w:rPr>
              <w:t>1-қосымша</w:t>
            </w:r>
          </w:p>
        </w:tc>
      </w:tr>
    </w:tbl>
    <w:bookmarkStart w:name="z245" w:id="223"/>
    <w:p>
      <w:pPr>
        <w:spacing w:after="0"/>
        <w:ind w:left="0"/>
        <w:jc w:val="left"/>
      </w:pPr>
      <w:r>
        <w:rPr>
          <w:rFonts w:ascii="Times New Roman"/>
          <w:b/>
          <w:i w:val="false"/>
          <w:color w:val="000000"/>
        </w:rPr>
        <w:t xml:space="preserve"> Көрсетілетін қызметті берушілердің мекенжайы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243"/>
        <w:gridCol w:w="4762"/>
        <w:gridCol w:w="4505"/>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Р/с №</w:t>
            </w:r>
          </w:p>
          <w:bookmarkEnd w:id="224"/>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w:t>
            </w:r>
          </w:p>
          <w:bookmarkEnd w:id="225"/>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СҚО Айыртау ауданы, Саумалкөл ауылы, Шоқан Уәлиханов көшесі, 42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2</w:t>
            </w:r>
          </w:p>
          <w:bookmarkEnd w:id="226"/>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СҚО Ақжар ауданы, Талшық ауылы, Целинный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(71546)-2-21-10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3</w:t>
            </w:r>
          </w:p>
          <w:bookmarkEnd w:id="22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СҚО Аққайың ауданы, Смирново ауылы, Зеленая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(715)32-2-29-11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4</w:t>
            </w:r>
          </w:p>
          <w:bookmarkEnd w:id="22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СҚО Есіл ауданы, Явленка ауылы, Ленин көшесі, 20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(715)43-2-19-10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5</w:t>
            </w:r>
          </w:p>
          <w:bookmarkEnd w:id="22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СҚО Жамбыл ауданы, Пресновка ауылы, Шайкин көшесі, 40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(715)44-2-11-77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6</w:t>
            </w:r>
          </w:p>
          <w:bookmarkEnd w:id="230"/>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СҚО Мағжан Жұмабаев ауданы, Булаев қаласы, Мир көшесі, 8</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(715)31-2-14-59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7</w:t>
            </w:r>
          </w:p>
          <w:bookmarkEnd w:id="23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СҚО Қызылжар ауданы, Бескөл ауылы, Гагарин көшесі, 6а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(715)38-2-27-04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8</w:t>
            </w:r>
          </w:p>
          <w:bookmarkEnd w:id="232"/>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150900, Мамлют қаласы, А. Құнанбаев көшесі, 10/3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(715)41-2-21-81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9</w:t>
            </w:r>
          </w:p>
          <w:bookmarkEnd w:id="233"/>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Ғабит Мүсірепов атындағы аудан, Новоишим ауылы, Ленин көшесі, 4Б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(715)35-2-15-58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10</w:t>
            </w:r>
          </w:p>
          <w:bookmarkEnd w:id="234"/>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халықты жұмыспен қамту орталығы" КММ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Тайынша ауданы, Тайынша қаласы, Центральный бұрылыс,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(715)36-2-33-47</w:t>
            </w:r>
            <w:r>
              <w:br/>
            </w:r>
            <w:r>
              <w:rPr>
                <w:rFonts w:ascii="Times New Roman"/>
                <w:b w:val="false"/>
                <w:i w:val="false"/>
                <w:color w:val="000000"/>
                <w:sz w:val="20"/>
              </w:rPr>
              <w:t>
8(71536) 32-37-25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11</w:t>
            </w:r>
          </w:p>
          <w:bookmarkEnd w:id="235"/>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Тимирязев ауданы, Тимирязево ауылы, Шоқан Уәлиханов көшесі, 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12</w:t>
            </w:r>
          </w:p>
          <w:bookmarkEnd w:id="236"/>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Уәлиханов ауданы, Кішкенекөл ауылы, Уәлиханов көшесі, 82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(715)42-2-15-38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13</w:t>
            </w:r>
          </w:p>
          <w:bookmarkEnd w:id="23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Шал ақын ауданы, Сергеев қаласы, Ыбыраев көшесі, 50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(715)34-7-90-11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14</w:t>
            </w:r>
          </w:p>
          <w:bookmarkEnd w:id="23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Петропавл қаласы, Мир көшесі, 69А, 2-қабат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(715)2-53-16-15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адамдарды тіркеу" мемлекеттік көрсетілетін қызмет регламентіне </w:t>
            </w:r>
            <w:r>
              <w:rPr>
                <w:rFonts w:ascii="Times New Roman"/>
                <w:b w:val="false"/>
                <w:i w:val="false"/>
                <w:color w:val="000000"/>
                <w:sz w:val="20"/>
              </w:rPr>
              <w:t>2-қосымша</w:t>
            </w:r>
          </w:p>
        </w:tc>
      </w:tr>
    </w:tbl>
    <w:bookmarkStart w:name="z263" w:id="239"/>
    <w:p>
      <w:pPr>
        <w:spacing w:after="0"/>
        <w:ind w:left="0"/>
        <w:jc w:val="left"/>
      </w:pPr>
      <w:r>
        <w:rPr>
          <w:rFonts w:ascii="Times New Roman"/>
          <w:b/>
          <w:i w:val="false"/>
          <w:color w:val="000000"/>
        </w:rPr>
        <w:t xml:space="preserve"> "Жұмыс іздеп жүрген адамдарды тіркеу" мемлекеттік қызметін көрсетудің бизнес-процестерінің анықтамалығы </w:t>
      </w:r>
    </w:p>
    <w:bookmarkEnd w:id="239"/>
    <w:bookmarkStart w:name="z264" w:id="240"/>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w:t>
      </w:r>
    </w:p>
    <w:bookmarkEnd w:id="240"/>
    <w:bookmarkStart w:name="z265"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 адамдарды тіркеу" мемлекеттік көрсетілетін қызмет регламентіне </w:t>
            </w:r>
            <w:r>
              <w:rPr>
                <w:rFonts w:ascii="Times New Roman"/>
                <w:b w:val="false"/>
                <w:i w:val="false"/>
                <w:color w:val="000000"/>
                <w:sz w:val="20"/>
              </w:rPr>
              <w:t>3-қосымша</w:t>
            </w:r>
          </w:p>
        </w:tc>
      </w:tr>
    </w:tbl>
    <w:bookmarkStart w:name="z268" w:id="242"/>
    <w:p>
      <w:pPr>
        <w:spacing w:after="0"/>
        <w:ind w:left="0"/>
        <w:jc w:val="left"/>
      </w:pPr>
      <w:r>
        <w:rPr>
          <w:rFonts w:ascii="Times New Roman"/>
          <w:b/>
          <w:i w:val="false"/>
          <w:color w:val="000000"/>
        </w:rPr>
        <w:t xml:space="preserve">  "Жұмыс іздеп жүрген адамдарды тіркеу" мемлекеттік қызметін көрсетудің бизнес-процестерінің анықтамалығы </w:t>
      </w:r>
    </w:p>
    <w:bookmarkEnd w:id="242"/>
    <w:bookmarkStart w:name="z269" w:id="243"/>
    <w:p>
      <w:pPr>
        <w:spacing w:after="0"/>
        <w:ind w:left="0"/>
        <w:jc w:val="left"/>
      </w:pPr>
      <w:r>
        <w:rPr>
          <w:rFonts w:ascii="Times New Roman"/>
          <w:b/>
          <w:i w:val="false"/>
          <w:color w:val="000000"/>
        </w:rPr>
        <w:t xml:space="preserve"> Портал арқылы мемлекеттік қызмет көрсету кезінде</w:t>
      </w:r>
    </w:p>
    <w:bookmarkEnd w:id="243"/>
    <w:bookmarkStart w:name="z270"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45"/>
    <w:p>
      <w:pPr>
        <w:spacing w:after="0"/>
        <w:ind w:left="0"/>
        <w:jc w:val="both"/>
      </w:pPr>
      <w:r>
        <w:rPr>
          <w:rFonts w:ascii="Times New Roman"/>
          <w:b w:val="false"/>
          <w:i w:val="false"/>
          <w:color w:val="000000"/>
          <w:sz w:val="28"/>
        </w:rPr>
        <w:t>
      Шартты белгілер:</w:t>
      </w:r>
    </w:p>
    <w:bookmarkEnd w:id="245"/>
    <w:bookmarkStart w:name="z272"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"28 " желтоқсандағы  № 516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2016 жылғы "26" мамырдағы</w:t>
            </w:r>
            <w:r>
              <w:rPr>
                <w:rFonts w:ascii="Times New Roman"/>
                <w:b w:val="false"/>
                <w:i w:val="false"/>
                <w:color w:val="000000"/>
                <w:sz w:val="20"/>
              </w:rPr>
              <w:t xml:space="preserve"> № 181 қаулысымен бекітілді</w:t>
            </w:r>
          </w:p>
        </w:tc>
      </w:tr>
    </w:tbl>
    <w:bookmarkStart w:name="z277" w:id="247"/>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247"/>
    <w:bookmarkStart w:name="z278" w:id="248"/>
    <w:p>
      <w:pPr>
        <w:spacing w:after="0"/>
        <w:ind w:left="0"/>
        <w:jc w:val="left"/>
      </w:pPr>
      <w:r>
        <w:rPr>
          <w:rFonts w:ascii="Times New Roman"/>
          <w:b/>
          <w:i w:val="false"/>
          <w:color w:val="000000"/>
        </w:rPr>
        <w:t xml:space="preserve"> 1. Жалпы ережелер</w:t>
      </w:r>
    </w:p>
    <w:bookmarkEnd w:id="248"/>
    <w:bookmarkStart w:name="z279" w:id="249"/>
    <w:p>
      <w:pPr>
        <w:spacing w:after="0"/>
        <w:ind w:left="0"/>
        <w:jc w:val="both"/>
      </w:pPr>
      <w:r>
        <w:rPr>
          <w:rFonts w:ascii="Times New Roman"/>
          <w:b w:val="false"/>
          <w:i w:val="false"/>
          <w:color w:val="000000"/>
          <w:sz w:val="28"/>
        </w:rPr>
        <w:t xml:space="preserve">
      1. "Жұмыссыз ретінде жұмыс іздеп жүрген адамдарды тіркеу" мемлекеттік көрсетілетін қызмет регламенті (бұдан әрі – регламент)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11342 болып тіркелді) бекітілген "Жұмыссыз ретінде жұмыс іздеп жүрген адамдарды тіркеу" мемлекеттік көрсетілетін қызмет стандартына (бұдан әрі – стандарт) сәйкес әзірленген.</w:t>
      </w:r>
    </w:p>
    <w:bookmarkEnd w:id="249"/>
    <w:bookmarkStart w:name="z280" w:id="250"/>
    <w:p>
      <w:pPr>
        <w:spacing w:after="0"/>
        <w:ind w:left="0"/>
        <w:jc w:val="both"/>
      </w:pPr>
      <w:r>
        <w:rPr>
          <w:rFonts w:ascii="Times New Roman"/>
          <w:b w:val="false"/>
          <w:i w:val="false"/>
          <w:color w:val="000000"/>
          <w:sz w:val="28"/>
        </w:rPr>
        <w:t xml:space="preserve">
      "Жұмыссыз ретінде жұмыс іздеп жүрген адамдарды тіркеу" мемлекеттік көрсетілетін қызметін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 </w:t>
      </w:r>
    </w:p>
    <w:bookmarkEnd w:id="250"/>
    <w:bookmarkStart w:name="z281" w:id="251"/>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51"/>
    <w:bookmarkStart w:name="z282" w:id="25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осы регламентке 1-қосымшада көрсетілген мекенжайлар бойынша көрсетілетін қызметті берушінің кеңсесі арқылы жүзеге асырылады.</w:t>
      </w:r>
    </w:p>
    <w:bookmarkEnd w:id="252"/>
    <w:bookmarkStart w:name="z283" w:id="253"/>
    <w:p>
      <w:pPr>
        <w:spacing w:after="0"/>
        <w:ind w:left="0"/>
        <w:jc w:val="both"/>
      </w:pPr>
      <w:r>
        <w:rPr>
          <w:rFonts w:ascii="Times New Roman"/>
          <w:b w:val="false"/>
          <w:i w:val="false"/>
          <w:color w:val="000000"/>
          <w:sz w:val="28"/>
        </w:rPr>
        <w:t>
      2. Көрсетілетін қызметті берушінің жұмыс кестесі – Қазақстан Республикасының еңбек заңнамасына сәйкес сағат 12.30, 13.00-ден 14.00, 14.30-ға дейін түскі үзіліспен сағат 08.30, 9.00-ден 18.00, 18.30-ға дейін.</w:t>
      </w:r>
    </w:p>
    <w:bookmarkEnd w:id="253"/>
    <w:bookmarkStart w:name="z284" w:id="2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bookmarkEnd w:id="254"/>
    <w:bookmarkStart w:name="z285" w:id="255"/>
    <w:p>
      <w:pPr>
        <w:spacing w:after="0"/>
        <w:ind w:left="0"/>
        <w:jc w:val="both"/>
      </w:pP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p>
    <w:bookmarkEnd w:id="255"/>
    <w:bookmarkStart w:name="z286" w:id="256"/>
    <w:p>
      <w:pPr>
        <w:spacing w:after="0"/>
        <w:ind w:left="0"/>
        <w:jc w:val="both"/>
      </w:pPr>
      <w:r>
        <w:rPr>
          <w:rFonts w:ascii="Times New Roman"/>
          <w:b w:val="false"/>
          <w:i w:val="false"/>
          <w:color w:val="000000"/>
          <w:sz w:val="28"/>
        </w:rPr>
        <w:t>
      3. Мемлекеттік қызметті көрсету нысаны: қағаз түрінде.</w:t>
      </w:r>
    </w:p>
    <w:bookmarkEnd w:id="256"/>
    <w:bookmarkStart w:name="z287" w:id="257"/>
    <w:p>
      <w:pPr>
        <w:spacing w:after="0"/>
        <w:ind w:left="0"/>
        <w:jc w:val="both"/>
      </w:pPr>
      <w:r>
        <w:rPr>
          <w:rFonts w:ascii="Times New Roman"/>
          <w:b w:val="false"/>
          <w:i w:val="false"/>
          <w:color w:val="000000"/>
          <w:sz w:val="28"/>
        </w:rPr>
        <w:t>
      4. Мемлекеттік қызметті көрсету нәтижесі -мемлекеттік көрсетілетін қызмет стандартына 1-қосымшаға сәйкес жұмыссыз ретінде тіркеу туралы қағаз түрдегі хабарлама не мемлекеттік қызметті көрсетуден бас тарту туралы дәлелді жауап.</w:t>
      </w:r>
    </w:p>
    <w:bookmarkEnd w:id="257"/>
    <w:bookmarkStart w:name="z288" w:id="258"/>
    <w:p>
      <w:pPr>
        <w:spacing w:after="0"/>
        <w:ind w:left="0"/>
        <w:jc w:val="both"/>
      </w:pPr>
      <w:r>
        <w:rPr>
          <w:rFonts w:ascii="Times New Roman"/>
          <w:b w:val="false"/>
          <w:i w:val="false"/>
          <w:color w:val="000000"/>
          <w:sz w:val="28"/>
        </w:rPr>
        <w:t>
      Көрсетілетін қызметті беруші мемлекеттік қызметті ұсынудан мынадай:</w:t>
      </w:r>
    </w:p>
    <w:bookmarkEnd w:id="258"/>
    <w:bookmarkStart w:name="z289" w:id="259"/>
    <w:p>
      <w:pPr>
        <w:spacing w:after="0"/>
        <w:ind w:left="0"/>
        <w:jc w:val="both"/>
      </w:pPr>
      <w:r>
        <w:rPr>
          <w:rFonts w:ascii="Times New Roman"/>
          <w:b w:val="false"/>
          <w:i w:val="false"/>
          <w:color w:val="000000"/>
          <w:sz w:val="28"/>
        </w:rPr>
        <w:t>
      1) он алты жасқа толмаған;</w:t>
      </w:r>
    </w:p>
    <w:bookmarkEnd w:id="259"/>
    <w:bookmarkStart w:name="z290" w:id="260"/>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w:t>
      </w:r>
    </w:p>
    <w:bookmarkEnd w:id="260"/>
    <w:bookmarkStart w:name="z291" w:id="261"/>
    <w:p>
      <w:pPr>
        <w:spacing w:after="0"/>
        <w:ind w:left="0"/>
        <w:jc w:val="both"/>
      </w:pP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 Заңының 11-бабының 1-тармағында белгіленген зейнеткерлік жасқа толған;</w:t>
      </w:r>
    </w:p>
    <w:bookmarkEnd w:id="261"/>
    <w:bookmarkStart w:name="z292" w:id="262"/>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мәліметтерді қамтитын құжаттар, сондай-ақ басқа да анық емес мәліметтер ұсынған негіздер бойынша бас тартады.</w:t>
      </w:r>
    </w:p>
    <w:bookmarkEnd w:id="262"/>
    <w:bookmarkStart w:name="z293" w:id="26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63"/>
    <w:bookmarkStart w:name="z294" w:id="26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64"/>
    <w:bookmarkStart w:name="z295" w:id="265"/>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көрсетілетін қызметті берушіге көрсетілетін қызметті алушының жеке басын куәландыратын құжатты беруі болып табылады.</w:t>
      </w:r>
    </w:p>
    <w:bookmarkEnd w:id="265"/>
    <w:bookmarkStart w:name="z296" w:id="266"/>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266"/>
    <w:bookmarkStart w:name="z297" w:id="267"/>
    <w:p>
      <w:pPr>
        <w:spacing w:after="0"/>
        <w:ind w:left="0"/>
        <w:jc w:val="both"/>
      </w:pPr>
      <w:r>
        <w:rPr>
          <w:rFonts w:ascii="Times New Roman"/>
          <w:b w:val="false"/>
          <w:i w:val="false"/>
          <w:color w:val="000000"/>
          <w:sz w:val="28"/>
        </w:rPr>
        <w:t>
      Көрсетілетін қызметті алушы мемлекеттік көрсетілетін қызмет регламентінің 5-тармағында көзделген жеке басты куәландыратын құжатты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267"/>
    <w:bookmarkStart w:name="z298" w:id="26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68"/>
    <w:bookmarkStart w:name="z299" w:id="269"/>
    <w:p>
      <w:pPr>
        <w:spacing w:after="0"/>
        <w:ind w:left="0"/>
        <w:jc w:val="both"/>
      </w:pPr>
      <w:r>
        <w:rPr>
          <w:rFonts w:ascii="Times New Roman"/>
          <w:b w:val="false"/>
          <w:i w:val="false"/>
          <w:color w:val="000000"/>
          <w:sz w:val="28"/>
        </w:rPr>
        <w:t>
      1) көрсетілетін қызметті берушініңкеңсе қызметкері көрсетілетін қызметті алушы ұсынған құжаттарды қабылдап, оларды тіркеуді жүзеге асырады.</w:t>
      </w:r>
    </w:p>
    <w:bookmarkEnd w:id="269"/>
    <w:bookmarkStart w:name="z300" w:id="270"/>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берушініңжауапты орындаушысын айқындау және тиісті бұрыштама қою үшін береді, 5 (бес) минут;</w:t>
      </w:r>
    </w:p>
    <w:bookmarkEnd w:id="270"/>
    <w:bookmarkStart w:name="z301" w:id="271"/>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тиісті бұрыштама қояды, көрсетілетін қызметті берушініңжауапты орындаушысына орындау үшін береді, 5 (бес) минут;</w:t>
      </w:r>
    </w:p>
    <w:bookmarkEnd w:id="271"/>
    <w:bookmarkStart w:name="z302" w:id="27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5 (бес) минут;</w:t>
      </w:r>
    </w:p>
    <w:bookmarkEnd w:id="272"/>
    <w:bookmarkStart w:name="z303" w:id="273"/>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және көрсетілетін қызметті алушыға беру үшін жауапты орындаушыға береді, 2 (екі) минут;</w:t>
      </w:r>
    </w:p>
    <w:bookmarkEnd w:id="273"/>
    <w:bookmarkStart w:name="z304" w:id="27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2 (екі) минут.</w:t>
      </w:r>
    </w:p>
    <w:bookmarkEnd w:id="274"/>
    <w:bookmarkStart w:name="z305" w:id="275"/>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275"/>
    <w:bookmarkStart w:name="z306" w:id="276"/>
    <w:p>
      <w:pPr>
        <w:spacing w:after="0"/>
        <w:ind w:left="0"/>
        <w:jc w:val="both"/>
      </w:pPr>
      <w:r>
        <w:rPr>
          <w:rFonts w:ascii="Times New Roman"/>
          <w:b w:val="false"/>
          <w:i w:val="false"/>
          <w:color w:val="000000"/>
          <w:sz w:val="28"/>
        </w:rPr>
        <w:t>
      1) құжаттарды тіркеу;</w:t>
      </w:r>
    </w:p>
    <w:bookmarkEnd w:id="276"/>
    <w:bookmarkStart w:name="z307" w:id="27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77"/>
    <w:bookmarkStart w:name="z308" w:id="278"/>
    <w:p>
      <w:pPr>
        <w:spacing w:after="0"/>
        <w:ind w:left="0"/>
        <w:jc w:val="both"/>
      </w:pPr>
      <w:r>
        <w:rPr>
          <w:rFonts w:ascii="Times New Roman"/>
          <w:b w:val="false"/>
          <w:i w:val="false"/>
          <w:color w:val="000000"/>
          <w:sz w:val="28"/>
        </w:rPr>
        <w:t>
      3) мемлекеттік қызмет көрсету нәтижесінің дайындалған жобасы;</w:t>
      </w:r>
    </w:p>
    <w:bookmarkEnd w:id="278"/>
    <w:bookmarkStart w:name="z309" w:id="279"/>
    <w:p>
      <w:pPr>
        <w:spacing w:after="0"/>
        <w:ind w:left="0"/>
        <w:jc w:val="both"/>
      </w:pPr>
      <w:r>
        <w:rPr>
          <w:rFonts w:ascii="Times New Roman"/>
          <w:b w:val="false"/>
          <w:i w:val="false"/>
          <w:color w:val="000000"/>
          <w:sz w:val="28"/>
        </w:rPr>
        <w:t>
      4) қол қойылған мемлекеттік қызметті көрсету нәтижесі;</w:t>
      </w:r>
    </w:p>
    <w:bookmarkEnd w:id="279"/>
    <w:bookmarkStart w:name="z310" w:id="280"/>
    <w:p>
      <w:pPr>
        <w:spacing w:after="0"/>
        <w:ind w:left="0"/>
        <w:jc w:val="both"/>
      </w:pPr>
      <w:r>
        <w:rPr>
          <w:rFonts w:ascii="Times New Roman"/>
          <w:b w:val="false"/>
          <w:i w:val="false"/>
          <w:color w:val="000000"/>
          <w:sz w:val="28"/>
        </w:rPr>
        <w:t>
      5) көрсетілетін қызметті алушыға берілген мемлекеттік қызметті көрсету нәтижесі.</w:t>
      </w:r>
    </w:p>
    <w:bookmarkEnd w:id="280"/>
    <w:bookmarkStart w:name="z311" w:id="28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81"/>
    <w:bookmarkStart w:name="z312" w:id="28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82"/>
    <w:bookmarkStart w:name="z313" w:id="28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83"/>
    <w:bookmarkStart w:name="z314" w:id="284"/>
    <w:p>
      <w:pPr>
        <w:spacing w:after="0"/>
        <w:ind w:left="0"/>
        <w:jc w:val="both"/>
      </w:pPr>
      <w:r>
        <w:rPr>
          <w:rFonts w:ascii="Times New Roman"/>
          <w:b w:val="false"/>
          <w:i w:val="false"/>
          <w:color w:val="000000"/>
          <w:sz w:val="28"/>
        </w:rPr>
        <w:t>
      2) көрсетілетін қызметті берушінің басшысы;</w:t>
      </w:r>
    </w:p>
    <w:bookmarkEnd w:id="284"/>
    <w:bookmarkStart w:name="z315" w:id="28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5"/>
    <w:bookmarkStart w:name="z316" w:id="28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86"/>
    <w:bookmarkStart w:name="z317" w:id="28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тіркеуді жүзеге асырады.</w:t>
      </w:r>
    </w:p>
    <w:bookmarkEnd w:id="287"/>
    <w:bookmarkStart w:name="z318" w:id="288"/>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берушініңжауапты орындаушысын айқындау және тиісті бұрыштама қою үшін беруді жүзеге асырады, 5 (бес) минут;</w:t>
      </w:r>
    </w:p>
    <w:bookmarkEnd w:id="288"/>
    <w:bookmarkStart w:name="z319" w:id="289"/>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тиісті бұрыштама қояды, көрсетілетін қызметті берушініңжауапты орындаушысына орындау үшін береді, 5 (бес) минут;</w:t>
      </w:r>
    </w:p>
    <w:bookmarkEnd w:id="289"/>
    <w:bookmarkStart w:name="z320" w:id="29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қабылдауға жібереді, 5 (бес) минут;</w:t>
      </w:r>
    </w:p>
    <w:bookmarkEnd w:id="290"/>
    <w:bookmarkStart w:name="z321" w:id="291"/>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қолын қояды, оны көрсетілетін қызметті берушінің жауапты орындаушысына береді, 2 (екі) минут;</w:t>
      </w:r>
    </w:p>
    <w:bookmarkEnd w:id="291"/>
    <w:bookmarkStart w:name="z322" w:id="29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нәтижесінкөрсетілетін қызметті алушыға береді, 2 (екі) минут.</w:t>
      </w:r>
    </w:p>
    <w:bookmarkEnd w:id="292"/>
    <w:bookmarkStart w:name="z323" w:id="293"/>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осы регламенттің 2-қосымшасына сәйкес мемлекеттік қызмет көрсетудің бизнес-процестері анықтамалығында көрсетіледі.</w:t>
      </w:r>
    </w:p>
    <w:bookmarkEnd w:id="293"/>
    <w:bookmarkStart w:name="z324" w:id="294"/>
    <w:p>
      <w:pPr>
        <w:spacing w:after="0"/>
        <w:ind w:left="0"/>
        <w:jc w:val="left"/>
      </w:pPr>
      <w:r>
        <w:rPr>
          <w:rFonts w:ascii="Times New Roman"/>
          <w:b/>
          <w:i w:val="false"/>
          <w:color w:val="000000"/>
        </w:rPr>
        <w:t xml:space="preserve"> 4. "Азаматтарға арналған үкімет" мемлекеттік корпорациясыменжәне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4"/>
    <w:bookmarkStart w:name="z325" w:id="295"/>
    <w:p>
      <w:pPr>
        <w:spacing w:after="0"/>
        <w:ind w:left="0"/>
        <w:jc w:val="both"/>
      </w:pPr>
      <w:r>
        <w:rPr>
          <w:rFonts w:ascii="Times New Roman"/>
          <w:b w:val="false"/>
          <w:i w:val="false"/>
          <w:color w:val="000000"/>
          <w:sz w:val="28"/>
        </w:rPr>
        <w:t>
      10.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жұмыс іздеп </w:t>
            </w:r>
            <w:r>
              <w:rPr>
                <w:rFonts w:ascii="Times New Roman"/>
                <w:b w:val="false"/>
                <w:i w:val="false"/>
                <w:color w:val="000000"/>
                <w:sz w:val="20"/>
              </w:rPr>
              <w:t xml:space="preserve">жүрген адамдарды тіркеу" </w:t>
            </w:r>
            <w:r>
              <w:rPr>
                <w:rFonts w:ascii="Times New Roman"/>
                <w:b w:val="false"/>
                <w:i w:val="false"/>
                <w:color w:val="000000"/>
                <w:sz w:val="20"/>
              </w:rPr>
              <w:t xml:space="preserve">мемлекеттік көрсетілетін қызмет </w:t>
            </w:r>
            <w:r>
              <w:rPr>
                <w:rFonts w:ascii="Times New Roman"/>
                <w:b w:val="false"/>
                <w:i w:val="false"/>
                <w:color w:val="000000"/>
                <w:sz w:val="20"/>
              </w:rPr>
              <w:t>регламентіне 1-қосымша</w:t>
            </w:r>
          </w:p>
        </w:tc>
      </w:tr>
    </w:tbl>
    <w:bookmarkStart w:name="z330" w:id="296"/>
    <w:p>
      <w:pPr>
        <w:spacing w:after="0"/>
        <w:ind w:left="0"/>
        <w:jc w:val="left"/>
      </w:pPr>
      <w:r>
        <w:rPr>
          <w:rFonts w:ascii="Times New Roman"/>
          <w:b/>
          <w:i w:val="false"/>
          <w:color w:val="000000"/>
        </w:rPr>
        <w:t xml:space="preserve"> Көрсетілетін қызметті берушілердің мекенжайы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243"/>
        <w:gridCol w:w="4762"/>
        <w:gridCol w:w="4505"/>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Р/с №</w:t>
            </w:r>
          </w:p>
          <w:bookmarkEnd w:id="29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1</w:t>
            </w:r>
          </w:p>
          <w:bookmarkEnd w:id="29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 СҚО Айыртау ауданы, Саумалкөл ауылы, Шоқан Уәлиханов көшесі, 42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2</w:t>
            </w:r>
          </w:p>
          <w:bookmarkEnd w:id="29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СҚО Ақжар ауданы, Талшық ауылы, Целинный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(71546)-2-21-10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3</w:t>
            </w:r>
          </w:p>
          <w:bookmarkEnd w:id="300"/>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 СҚО Аққайың ауданы, Смирново ауылы, Зеленая көшесі, 13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(715)32-2-29-11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4</w:t>
            </w:r>
          </w:p>
          <w:bookmarkEnd w:id="30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 СҚО Есіл ауданы, Явленка ауылы, Ленин көшесі, 20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(715)43-2-19-10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5</w:t>
            </w:r>
          </w:p>
          <w:bookmarkEnd w:id="302"/>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СҚО Жамбыл ауданы, Пресновка ауылы, Шайкин көшесі, 40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(715)44-2-11-77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6</w:t>
            </w:r>
          </w:p>
          <w:bookmarkEnd w:id="303"/>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 СҚО Мағжан Жұмабаев ауданы, Булаев қаласы, Мир көшесі, 8</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(715)31-2-14-59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7</w:t>
            </w:r>
          </w:p>
          <w:bookmarkEnd w:id="304"/>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 СҚО Қызылжар ауданы, Бескөл ауылы, Гагарин көшесі, 6а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(715)38-2-27-04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8</w:t>
            </w:r>
          </w:p>
          <w:bookmarkEnd w:id="305"/>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150900, Мамлют қаласы, А. Құнанбаев көшесі, 10/3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(715)41-2-21-81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6"/>
          <w:p>
            <w:pPr>
              <w:spacing w:after="20"/>
              <w:ind w:left="20"/>
              <w:jc w:val="both"/>
            </w:pPr>
            <w:r>
              <w:rPr>
                <w:rFonts w:ascii="Times New Roman"/>
                <w:b w:val="false"/>
                <w:i w:val="false"/>
                <w:color w:val="000000"/>
                <w:sz w:val="20"/>
              </w:rPr>
              <w:t>
9</w:t>
            </w:r>
          </w:p>
          <w:bookmarkEnd w:id="306"/>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Ғабит Мүсірепов атындағы аудан, Новоишим ауылы, Ленин көшесі, 4Б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(715)35-2-15-58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10</w:t>
            </w:r>
          </w:p>
          <w:bookmarkEnd w:id="30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халықты жұмыспен қамту орталығы" КММ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 Тайынша ауданы, Тайынша қаласы, Центральный бұрылыс,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(715)36-2-33-47</w:t>
            </w:r>
            <w:r>
              <w:br/>
            </w:r>
            <w:r>
              <w:rPr>
                <w:rFonts w:ascii="Times New Roman"/>
                <w:b w:val="false"/>
                <w:i w:val="false"/>
                <w:color w:val="000000"/>
                <w:sz w:val="20"/>
              </w:rPr>
              <w:t>
8(71536) 32-37-25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11</w:t>
            </w:r>
          </w:p>
          <w:bookmarkEnd w:id="308"/>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 Тимирязев ауданы, Тимирязево ауылы, Шоқан Уәлиханов көшесі, 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12</w:t>
            </w:r>
          </w:p>
          <w:bookmarkEnd w:id="30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 Уәлиханов ауданы, Кішкенекөл ауылы, Уәлиханов көшесі, 82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(715)42-2-15-38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0"/>
          <w:p>
            <w:pPr>
              <w:spacing w:after="20"/>
              <w:ind w:left="20"/>
              <w:jc w:val="both"/>
            </w:pPr>
            <w:r>
              <w:rPr>
                <w:rFonts w:ascii="Times New Roman"/>
                <w:b w:val="false"/>
                <w:i w:val="false"/>
                <w:color w:val="000000"/>
                <w:sz w:val="20"/>
              </w:rPr>
              <w:t>
13</w:t>
            </w:r>
          </w:p>
          <w:bookmarkEnd w:id="310"/>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 Шал ақын ауданы, Сергеев қаласы, Ыбыраев көшесі, 50</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(715)34-7-90-11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1"/>
          <w:p>
            <w:pPr>
              <w:spacing w:after="20"/>
              <w:ind w:left="20"/>
              <w:jc w:val="both"/>
            </w:pPr>
            <w:r>
              <w:rPr>
                <w:rFonts w:ascii="Times New Roman"/>
                <w:b w:val="false"/>
                <w:i w:val="false"/>
                <w:color w:val="000000"/>
                <w:sz w:val="20"/>
              </w:rPr>
              <w:t>
14</w:t>
            </w:r>
          </w:p>
          <w:bookmarkEnd w:id="31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халықты жұмыспен қамту орталығы" КММ</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 Петропавл қаласы, Мир көшесі, 69А, 2-қабат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(715)2-53-16-15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 жүрген</w:t>
            </w:r>
            <w:r>
              <w:rPr>
                <w:rFonts w:ascii="Times New Roman"/>
                <w:b w:val="false"/>
                <w:i w:val="false"/>
                <w:color w:val="000000"/>
                <w:sz w:val="20"/>
              </w:rPr>
              <w:t xml:space="preserve"> адамдарды тіркеу" мемлекеттік көрсетілетін қызмет</w:t>
            </w:r>
            <w:r>
              <w:rPr>
                <w:rFonts w:ascii="Times New Roman"/>
                <w:b w:val="false"/>
                <w:i w:val="false"/>
                <w:color w:val="000000"/>
                <w:sz w:val="20"/>
              </w:rPr>
              <w:t xml:space="preserve"> регламентіне</w:t>
            </w:r>
            <w:r>
              <w:rPr>
                <w:rFonts w:ascii="Times New Roman"/>
                <w:b w:val="false"/>
                <w:i w:val="false"/>
                <w:color w:val="000000"/>
                <w:sz w:val="20"/>
              </w:rPr>
              <w:t xml:space="preserve"> 2-қосымша</w:t>
            </w:r>
          </w:p>
        </w:tc>
      </w:tr>
    </w:tbl>
    <w:bookmarkStart w:name="z350" w:id="312"/>
    <w:p>
      <w:pPr>
        <w:spacing w:after="0"/>
        <w:ind w:left="0"/>
        <w:jc w:val="left"/>
      </w:pPr>
      <w:r>
        <w:rPr>
          <w:rFonts w:ascii="Times New Roman"/>
          <w:b/>
          <w:i w:val="false"/>
          <w:color w:val="000000"/>
        </w:rPr>
        <w:t xml:space="preserve"> "Жұмыссыз ретінде жұмыс іздеп жүрген адамдарды тіркеу" мемлекеттік қызметті көрсетудің бизнес-процестерінің анықтамалығы</w:t>
      </w:r>
    </w:p>
    <w:bookmarkEnd w:id="312"/>
    <w:bookmarkStart w:name="z351" w:id="313"/>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w:t>
      </w:r>
    </w:p>
    <w:bookmarkEnd w:id="313"/>
    <w:bookmarkStart w:name="z352"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315"/>
    <w:p>
      <w:pPr>
        <w:spacing w:after="0"/>
        <w:ind w:left="0"/>
        <w:jc w:val="both"/>
      </w:pPr>
      <w:r>
        <w:rPr>
          <w:rFonts w:ascii="Times New Roman"/>
          <w:b w:val="false"/>
          <w:i w:val="false"/>
          <w:color w:val="000000"/>
          <w:sz w:val="28"/>
        </w:rPr>
        <w:t>
      Шартты белгілер:</w:t>
      </w:r>
    </w:p>
    <w:bookmarkEnd w:id="315"/>
    <w:bookmarkStart w:name="z354"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