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8d90" w14:textId="6248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 жылға арналған Солтүстік Қазақстан облысының аудандары бойынша басым дақылдар өндiрудi субсидиялау арқылы өсiмдiк шаруашылығының шығымдылығын және өнім сапасын арттыруға, жанар-жағармай материалдарының және көктемгi егiс пен егiн жинау жұмыстарын жүргiзу үшін қажеттi басқа да тауарлық-материалдық құндылықтардың құнына және ауыл шаруашылығы дақылдарын қорғалған топырақта өңдеп өсіру шығындарының құнына арналған субсидиялар көлемдерін белгілеу туралы" Солтүстік Қазақстан облысы әкімдігінің 2017 жылғы 13 шілдедегі № 277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2017 жылғы 21 қарашадағы № 459 қаулысы. Солтүстік Қазақстан облысының Әділет департаментінде 2017 жылғы 4 желтоқсанда № 4391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 жылға арналған Солтүстік Қазақстан облысының аудандары бойынша басым дақылдар өндiрудi субсидиялау арқылы өсiмдiк шаруашылығының шығымдылығын және өнім сапасын арттыруға, жанар-жағармай материалдарының және көктемгi егiс пен егiн жинау жұмыстарын жүргiзу үшін қажеттi басқа да тауарлық-материалдық құндылықтардың құнына және ауыл шаруашылығы дақылдарын қорғалған топырақта өңдеп өсіру шығындарының құнына арналған субсидиялар көлемдерін белгілеу туралы" Солтүстік Қазақстан облысы әкімдігінің 2017 жылғы 13 шілдедегі № 277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жылғы 21 шілдеде Қазақстан Республикасы нормативтік құқықтық актілерінің эталондық бақылау банкінде жарияланды, Нормативтік құқықтық актілерді мемлекеттік тіркеу тізілімінде № 4259 болып тіркелді) күші жойылды деп танылсын.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"Солтүстік Қазақстан облысы әкімдігінің ауыл шаруашылығы басқармасы" коммуналдық мемлекеттік мекемесіне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Ақсақалов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