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53ade" w14:textId="b553a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"Концессияға ұсынылатын объектілер және іске асырылуы (2016-2018 жылдарға) жобаланып отырған мемлекеттік-жекешелік әріптестіктің жергілікті жобаларының тізбелерін бекіту туралы" Солтүстік Қазақстан облыстық мәслихаттың 2016 жылғы 24 қарашадағы № 7/3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мәслихатының 2017 жылғы 14 қарашадағы № 16/2 шешімі. Солтүстік Қазақстан облысының Әділет департаментінде 2017 жылғы 29 қарашада № 4382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"Концессияға ұсынылатын объектілер және іске асырылуы (2016-2018 жылдарға) жобаланып отырған мемлекеттік-жекешелік әріптестіктің жергілікті жобаларының тізбелерін бекіту туралы" Солтүстік Қазақстан облыстық мәслихаттың 2016 жылғы 24 қарашадағы № 7/3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3947 болып тіркелді, Қазақстан Республикасының нормативтік құқықтық актілері эталондық бақылау банкінде 2016 жылғы 7 желтоқсанда жарияланды)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 алғашқы ресми жарияланған күнінен кейін күнтізбелік он күн өткеннен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ХVІ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облыстық мәслихаттың 2017 жылғы 14 қарашадағы № 16/2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облыстық мәслихаттың 2016 жылғы 24 қарашадағы № 7/3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Коммуналдық меншікке жататын, орта мерзімді кезеңдегі (2016-2018 жылдарға) концессияға ұсынылған объектілер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9"/>
        <w:gridCol w:w="10331"/>
      </w:tblGrid>
      <w:tr>
        <w:trPr>
          <w:trHeight w:val="3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5"/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Реконструкциялауы және пайдалануға беруі концессия шарттарының негізінде жүзеге асырылатын мемлекеттік меншіктің қолда бар объектілері</w:t>
            </w:r>
          </w:p>
          <w:bookmarkEnd w:id="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Концессия шарты негізінде құру және пайдалануға беру жүзеге асырылатын объектілер</w:t>
            </w:r>
          </w:p>
          <w:bookmarkEnd w:id="7"/>
        </w:tc>
      </w:tr>
      <w:tr>
        <w:trPr>
          <w:trHeight w:val="3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8"/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Петропавл қаласының "Орман" шағын ауданында 140 орынға арналған балабақша салу және пайдалануға беру</w:t>
            </w:r>
          </w:p>
        </w:tc>
      </w:tr>
      <w:tr>
        <w:trPr>
          <w:trHeight w:val="3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9"/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Петропавл қаласының Жалел Қизатов атындағы көшесі бойында 90 орынға арналған балабақша салу және пайдалануға беру</w:t>
            </w:r>
          </w:p>
        </w:tc>
      </w:tr>
      <w:tr>
        <w:trPr>
          <w:trHeight w:val="3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10"/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халқына амбулаторлық және стационарлық көмек көрсету үшін офтальмологиялық диагностика орталығын салу және пайдалануға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