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d7fd" w14:textId="c46d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13 қазандағы № 411 қаулысы. Солтүстік Қазақстан облысының Әділет департаментінде 2017 жылғы 26 қазанда № 4354 болып тіркелді. Күші жойылды - Солтүстік Қазақстан облысы әкімдігінің 2019 жылғы 11 сәуірдегі № 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11.04.2019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әкімдігінің ауыл шаруашылығы басқармасы" коммуналдық мемлекеттік мекемесіне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 13 қазандағы № 411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 (бұдан әрі – Регламент)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стандартын бекіту туралы" Қазақстан Республикасы Премьер-Министрінің орынбасары – Қазақстан Республикасы Ауыл шаруашылығы министрінің 2017 жылғы 10 наурыздағы № 115 бұйрығымен (Нормативтік құқықтық актілерді мемлекеттік тіркеу тізілімінде № 15136 болып тіркелді) бекітілген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әзірленді.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көрсетілетін қызметті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жергілікті атқарушы органы (бұдан әрі – көрсетілетін қызметті беруші) көрсетеді.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көрсетуге өтінімді қабылдау және нәтижесін беру көрсетілетін қызметті берушінің кеңсесі арқылы жүзеге асырылады.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нысаны – қағаз түрінде.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қызметті көрсету нәтижесі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 немесе Стандарттың 10-тармағында көзделген негіздер бойынша дәлелді бас тарту.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қызметті көрсету нәтижесін ұсыну нысаны: қағаз түрінде.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заңды тұлғаларға (бұдан әрі – көрсетілетін қызметті алушы) тегін көрсетіледі.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алдын ала жазылусыз және жеделдетілген қызмет көрсетусіз кезек күту тәртібімен көрсетіледі.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Өтінім қабылдау және мемлекеттік қызметті көрсету нәтижесін беру сағат 13.00-ден 14.30-ға дейінгі түскі үзіліспен сағат 9.00-ден 17.30-ға дейін жүзеге асырылады.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бойынша рәсімді (іс-қимылды) бастауға негіздеме, көрсетілетін қызметті алушының (не оның сенімхат арқылы өкілінің) мынадай құжаттарды ұсынуы болып табылады: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 (сәйкестендіру үшін);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өтінім.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процесінің құрамына кіретін әрбір рәсімнің (іс-қимылдың) мазмұны, оның орындалу ұзақтығы: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 көрсетілетін қызметті алушының өтінімін қабылдайды, оның тіркелуін жүзеге асырады және көрсетілетін қызметті берушінің басшысына жібереді (10 (он) минут);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нәтижесі: өтінімді қабылдау;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 және жауапты орындаушыға жібереді, тиісті бұрыштаманы қойып, жауапты орындаушыға береді (10 (он) минут);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нәтижесі: көрсетілетін қызметті беруші басшысының бұрыштамасы;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орындаушысы құжаттарды талаптар мен шарттарға сәйкестігін тексереді, мемлекеттік қызмет көрсету нәтижесінің жобасын дайындайды және көрсетілетін қызметті берушінің басшысына жібереді (3 (үш) жұмыс күні);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нәтижесі: мемлекеттік қызмет көрсету нәтижесінің жобасы;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 берушінің басшысы мемлекеттік қызмет көрсетудің нәтижесіне қол қояды: субсидия алу үшін қызмет алушының тізімін бекітуді немесе дәлелді бас тартуға қол қойып оны қызмет берушінің жауапты орындаушысына тапсырады (10 (он) минут).;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нәтижесі: мемлекеттік қызмет көрсетудің қол қойылған нәтижесі;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 берушінің жауапты орындаушысы қызмет алушыға мемлекеттік қызмет көрсету нәтижесін береді: қызмет берушінің орындаушысы қазынашылықтың аумақтық бөлімшесіне субсидияларды аудару үшін төлем еспепшоттарының тізілімін ұсынады немесе қызмет алушыға дәлелді бас тартуды береді (10 (он) минут).;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нәтижесі: төлемге арналған төлем құжаттарын ұсыну немесе қызмет алушыға дәлелді бас тарту.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бөлімшелердің (қызметкерлердің) өзара іс-қимылы тәртібін сипаттау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сипаттау,: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 көрсетілетін қызметті алушының өтінімін қабылдайды, оның тіркелуін жүзеге асырады және көрсетілетін қызметті берушінің басшысына жібереді (10 (он) минут);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 және жауапты орындаушыға жібереді, тиісті бұрыштаманы қойып, жауапты орындаушыға береді (10 (он) минут);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орындаушысы құжаттарды талаптар мен шарттарға сәйкестігін тексереді, мемлекеттік қызмет көрсету нәтижесінің жобасын дайындайды және көрсетілетін қызметті берушінің басшысына жібереді (3 (үш) жұмыс күні);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 берушінің басшысы мемлекеттік қызмет көрсетудің нәтижесіне қол қояды: субсидия алу үшін қызмет алушының тізімін бекітуді немесе дәлелді бас тартуға қол қойып оны қызмет берушінің жауапты орындаушысына тапсырады (10 (он) минут).;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 берушінің жауапты орындаушысы қызмет алушыға мемлекеттік қызмет көрсету нәтижесін береді: қызмет берушінің орындаушысы қазынашылықтың аумақтық бөлімшесіне субсидияларды аудару үшін төлем еспепшоттарының тізілімін ұсынады немесе қызмет алушыға дәлелді бас тартуды береді (10 (он) минут).;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көрсетілетін қызмет "Азаматтарға арналған үкімет" мемлекеттік корпорациясы" коммерциялық емес акционерлік қоғамы (бұдан әрі – Мемлекеттік корпорация) және www.egov.kz "электрондық үкiмет" веб-порталы арқылы көрсетілмейді.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1823"/>
        <w:gridCol w:w="7842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органдардың атауы</w:t>
            </w:r>
          </w:p>
          <w:bookmarkEnd w:id="44"/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режимі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ауыл шаруашылығы басқармасы"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көшесі, 57 В</w:t>
            </w:r>
          </w:p>
          <w:bookmarkEnd w:id="46"/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еңбек заңнамасына сәйкес демалыс және мереке күндерінен басқа, дүйсенбі – жұма аралығында сағат 9.00-ден 18.30-ға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 үзіліс сағат 13.00-ден 14.30-ға дейін</w:t>
            </w:r>
          </w:p>
          <w:bookmarkEnd w:id="4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регламентіне 2-қосымша</w:t>
            </w:r>
          </w:p>
        </w:tc>
      </w:tr>
    </w:tbl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________________________________________________________облысының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(облыстың, республикалық маңызы бар қаланың, астананың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органының толық атауы)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толық атауы)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Жүргізілген ауыл шаруашылығы кооперативтерінің ішкі аудиті үшін ауыл шаруашылығы кооперативтері тексеру одақтарының шығындарын ________ теңге сомасына субсидиялау жүргізуді сұраймын.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Субсидиялау шарттарына сәйкестікті растайтын мәліметтер: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7120"/>
        <w:gridCol w:w="2432"/>
        <w:gridCol w:w="1207"/>
      </w:tblGrid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"/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көзі*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мәліметтер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8"/>
        </w:tc>
        <w:tc>
          <w:tcPr>
            <w:tcW w:w="7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 (қайта тіркеу) туралы куәлік немесе анықтама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 берді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9"/>
        </w:tc>
        <w:tc>
          <w:tcPr>
            <w:tcW w:w="7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одағының ағымдағы шотының бар-жоғы туралы екінші деңгейдегі банктiң немесе ұлттық почта операторының анықтамасы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 (БСН)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 коды (КБЕ)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 немесе почта операторының деректемелері: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банктің немесе почта операторының атауы: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 сәйкестендіру коды (БСК)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коды (ЖСК)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 (БСН)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 коды (КБЕ)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0"/>
        </w:tc>
        <w:tc>
          <w:tcPr>
            <w:tcW w:w="7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аудит жүргізілген ауыл шаруашылығы кооперативін мемлекеттік тіркеу (қайта тіркеу) туралы куәлік немесе анықтама**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 күні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 берді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1"/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аудит қорытындысы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берілген күн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Ескертпе: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Өтінім берушіден аталған құжаттардың түпнұсқаларын және көшірмелерін талап етуге жол берілмейді;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** Жоғарыда баяндалған кестенің 3 және 4-жолдарындағы мәліметтер ішкі аудитіне арналған шығындарды субсидиялауға осы өтінім берілген әрбір ауыл шаруашылығы кооперативі үшін толтырылады.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хабардармын.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Басшы ________ ___________________________________________________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(қолы) (тегі, аты, әкесінің аты (жеке басын куәландыратын құжатта бар болса))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Бас бухгалтер (бар болса) ______ ___________________________________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(қолы) (тегі, аты, әкесінің аты (жеке басын куәландыратын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құжатта бар болса))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(бар болса)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"___" ______________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Өтiнiм 20__жылғы "___" ____________ қарауға қабылданды.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(қолы) (өтiнiмді қабылдаған жауапты адамның тегі, аты, әкесінің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аты (жеке басын куәландыратын құжатта бар болса))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қызмет көрсету бизнес-процестерінің анықтамалығы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