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77d9" w14:textId="c347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тағайындау" мемлекеттік көрсетілетін қызмет регламентін бекіту туралы" Солтүстік Қазақстан облысы әкімдігінің 2016 жылғы 26 мамырдағы № 182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10 қазандағы № 408 қаулысы. Солтүстік Қазақстан облысының Әділет департаментінде 2017 жылғы 25 қазанда № 4352 болып тіркелді. Күші жойылды - Солтүстік Қазақстан облысы әкімдігінің 2018 жылғы 5 желтоқсандағы № 337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05.12.2018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 көмегін тағайындау" мемлекеттік көрсетілетін қызмет регламентін бекіту туралы" Солтүстік Қазақстан облысы әкімдігінің 2016 жылғы 26 мамырдағы № 182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13 шілдеде "Әділет" Қазақстан Республикасы ақпараттық-құқықтық жүйесінде жарияланды, Нормативтік құқықтық актілерін мемлекеттік тіркеу тізілімінде № 3800 болып тіркелді)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"Тұрғын үй көмегін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 – тұрғын үй көмегін тағайындау туралы хабарлама (бұдан әрі – хабарлама) немесе осы мемлекеттік көрсетілетін қызмет регламентінің 9-тармағында көзделген жағдайларда және негіздер бойынша мемлекеттік қызметті көрсетуден бас тарту туралы дәлелді жауап.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электрондық түрде.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Порталда мемлекеттік қызмет көрсету нәтижесі көрсетілетін қызметті берушінің уәкілетті адамының электрондық цифрлық қолтаңбасы (бұдан әрі – ЭЦҚ) қойылған электрондық құжат нысанында көрсетілетін қызметті алушының "жеке кабинетіне" жібереді.";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көрсетілетін қызметті алушы мемлекеттік көрсетілетін қызметті алу үшін Мемлекеттік корпорацияға жүгінеді.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Тыныс-тіршілігін шектейтін, ағза функциясының тұрақты бұзылуынан денсаулығы нашарлаған көрсетілетін қызметті алушыларға, қажет болған жағдайда, мемлекеттік қызмет көрсетуге арналған құжаттарды қабылдауды, Бірыңғай байланыс орталығының 1414, 8 800 080 7777 нөміріне жүгіну арқылы тұрғылықты жеріне шығумен Мемлекеттік корпорацияның қызметкері жүргізеді;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 қызметкері өтініштердің дұрыс толтырылуын және ұсынылған құжаттардың толықтығын тексереді - 5 (бес) минут.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корпорация қызметкері құжаттарды қабылдаған кезде құжаттардың электрондық көшірмелерін жасайды, кейін түпнұсқаларын көрсетілетін қызметті алушыға қайтарады.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осы мемлекеттік көрсетілетін қызмет регламентінің 4-тармағында көзделген тізбеге сәйкес құжаттардың толық емес топтамасын ұсынған жағдайда, қызметкер осы мемлекеттік көрсетілетін қызмет стандарына 3-қосымшаға сәйкес нысан бойынша құжаттарды қабылдаудан бас тарту туралы қолхат береді.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 көрсетілетін қызметті алушының мемлекеттік көрсетілетін қызметті алу үшін ұсынған құжаттардың және (немесе) олардағы деректердің (мәліметтердің) анық еместігін анықтау негізінде мемлекеттік қызметті көрсетуден бас тартады.";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9-1-тармақпен толықтырылсын: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Көрсетілетін қызметті берушілердің және (немесе) олардың лауазымды адамдарының мемлекеттік қызмет көрсету мәселелері бойынша шешімдеріне, әрекеттеріне (әрекетсіздігіне) шағымдану: шағым көрсетілетін қызметті беруші басшысының атына осы мемлекеттік көрсетілген қызмет регламентінің 1-қосымшасында көрсетілген мекенжайлар бойынша беріледі.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Шағымдар жазбаша нысанда "электрондық үкіметтің" веб-порталы арқылы пошта бойынша немесе көрсетілетін қызметті берушінің кеңсесі арқылы қолма-қол қабылданады.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кеңсесінде шағымды қабылдаған адамның тегі мен аты-жөні, берілген шағымға жауап алу мерзімі мен орны көрсетіле отырып, оны тіркеу (мөртабан, кіріс нөмірі және тіркелген күні) шағымның қабылданғанын растау болып табылады.".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"Солтүстік Қазақстан облысы әкімдігінің жұмыспен қамтуды үйлестіру және әлеуметтік бағдарламалар басқармасы" коммуналдық мемлекеттік мекемесіне жүктелсін.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