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9968" w14:textId="c0d9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 жылға арналған тұқым шаруашылығын дамытуды субсидиялауға квоталарды белгілеу туралы" Солтүстік Қазақстан облысы әкімдігінің 2017 жылғы 13 шілдедегі № 279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18 қазандағы № 414 қаулысы. Солтүстік Қазақстан облысының Әділет департаментінде 2017 жылғы 24 қазанда № 4350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 жылға арналған тұқым шаруашылығын дамытуды субсидиялауға квоталарды белгілеу туралы" Солтүстік Қазақстан облысы әкімдігінің 2017 жылғы 13 шілдедегі № 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21 шілдеде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4257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18 қазандағы № 414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 1-қосымша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квоталар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4705"/>
        <w:gridCol w:w="950"/>
        <w:gridCol w:w="5329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7"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 шаруашылығы саласында аттестатталған субъектінің атауы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 атауы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тонна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шаруашылық тәжірибе станциясы" жауапкершілігі шектеулі серіктестігі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"Тұқым" жауапкершілігі шектеулі серіктестігі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18 қазандағы № 414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 2-қосымша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квоталар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459"/>
        <w:gridCol w:w="1053"/>
        <w:gridCol w:w="7524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1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атауы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тонна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қыша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1145,8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1783,042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4160,179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1735,567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