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740" w14:textId="3907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көлемдерін бекіту туралы" Солтүстік Қазақстан облысы әкімдігінің 2017 жылғы 15 мамыдағы № 185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6 қазандағы № 390 қаулысы. Солтүстік Қазақстан облысының Әділет департаментінде 2017 жылғы 9 қазанда № 4335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көлемдерін бекіту туралы" Солтүстік Қазақстан облысы әкімдігінің 2017 жылғы 15 мамырдағы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22 мамырда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4185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2017 жылғы 6 қазандағы № 390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2017 жылғы 15 мамырдағы № 185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516"/>
        <w:gridCol w:w="387"/>
        <w:gridCol w:w="2173"/>
        <w:gridCol w:w="2174"/>
        <w:gridCol w:w="3068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ланатын көлем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мал басы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 - дан қоса алғанда төл шығару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- дан қоса алғанда төл шығару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 - дан қоса алғанда төл шығару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- дан қоса алғанда төл шығару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сүт-етті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мал басы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норматив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 - дан қоса алғанда төл шығару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- дан қоса алғанда төл шығару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шаруашылықтың асыл тұқымды ірі қара малы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Тәуелсіз Мемлекеттер Достастығы елдерінен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мен дайындаудың құнын арзандату: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шаруашылықтар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шаруашылықтар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5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Бұқаларды бордақылау шығындарын арзандату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шаруа-шылықтарда және ауыл шаруашылығы коопера-тивтерінде ірі қара малдың аналық басын қолдан ұрықтандыруды ұйымдастыру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тауарлық табындарда асыл тұқымды бұқаларды-етті, сүтті және сүт-етті бағыттағы тұқымдарды ұстау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 ата -тектік нысандағы етті бағыттағы асыл тұқымды тәуліктік төл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құнын арзандату: (бройлер)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өндірісі 1000 тоннадан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өндірісі 20 тонна-дан басталатын құс еті (суда жүзетін құс және бройлер) өндірісінің құнын арзандату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құс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 ата тектік нысандағы жұмыр-тқа бағыттағы асыл тұқымды тәуліктік төл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7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 данадан басталатын нақты өндіріс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8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9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шошқаларды сатып алу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мал басын сатып алу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еті өндірісінің құнын арзандату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малдарының азығына шығындар құнын 50% дейін арзандату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1 020 996,0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972 360,0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4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5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6"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облыс бойынша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5 181 415,0</w:t>
            </w:r>
          </w:p>
        </w:tc>
      </w:tr>
    </w:tbl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норматив 50%-ға ұлғайтылған және 2017 жылғы 8 қазаннан бастап туындаған құқықтық қатынастарға таралады –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–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 Премьер-Министрінің орынбасары – Қазақстан Республикасы Ауыл шаруашылығы министрінің 2017 жылғы 14 шілдедегі № 295 бұйрығының қолданысқа енгізілген күні.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