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92cb" w14:textId="f919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арналған тұқым шаруашылығын дамытуды субсидиялауға квоталарды белгілеу туралы" Солтүстік Қазақстан облысы әкімдігінің 2017 жылғы 13 шілдедегі № 279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6 қыркүйектегі № 348 қаулысы. Солтүстік Қазақстан облысының Әділет департаментінде 2017 жылғы 7 қыркүйекте № 4304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арналған тұқым шаруашылығын дамытуды субсидиялауға квоталарды белгілеу туралы" Солтүстік Қазақстан облысы әкімдігінің 2017 жылғы 13 шілдедегі № 279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21 шілде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4257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6 қыркүйек № 348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13 шілдедегі № 279 қаулысына 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Бірегей тұқымдар бойынша квоталар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2719"/>
        <w:gridCol w:w="549"/>
        <w:gridCol w:w="3080"/>
        <w:gridCol w:w="5191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 саласында аттестатталған субъектінің атауы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 атауы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тонна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Квота, теңге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ауыл шаруашылық тәжірибе станциясы" жауапкершілігі шектеулі серіктестігі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1722,44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108 513 657,0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349,49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19 571 440,0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1 924 650,0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2419,56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158 038 951,0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"Тұқым" жауапкершілігі шектеулі серіктестігі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1753,30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110 457 900,0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1753,30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110 457 900,0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4172,86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268 496 851,0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6 қыркүйек № 348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13 шілдедегі № 279 қаулысына 2-қосымша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Элиталық тұқымдар бойынша квоталар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604"/>
        <w:gridCol w:w="3852"/>
        <w:gridCol w:w="5708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  <w:bookmarkEnd w:id="11"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 атауы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тонна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Квота, теңге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12 591 740,0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628,50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30 796 500,0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31 026 786,0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30 190 347,1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463,20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9 522 700,4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4 975 400,0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қыша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99 208,5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44 787 656,0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15 123 500,0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5 859 302,4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ноқат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2 734 770,0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27 475 264,9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12 110 350,0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12 126 743,2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2 631 825,0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597,58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30 760 759,2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86 637 626,5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2065,73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89 703 739,8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60 106 542,0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4 680 828,0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1482,73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69 154 140,0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7 527 926,0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1 149 414,0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856 909,9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241,86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10 913 309,9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2936,58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144 749 052,0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3 112 144,0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270 894,4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3044,61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148 857 808,4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31 977 540,0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3 016 860,0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4 821 730,2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1 135 535,1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ноқат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177 440,1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712 803,0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912,23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46 062 908,4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2728,53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133 278 019,0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6 426 000,0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7 232 880,0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2982,65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147 741 899,0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5 439 000,0</w:t>
            </w:r>
          </w:p>
        </w:tc>
      </w:tr>
      <w:tr>
        <w:trPr>
          <w:trHeight w:val="30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18 464 908,0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3 947 748,0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508,97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22 457 656,0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14857,62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686 972 667,6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