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62d0a" w14:textId="fa62d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"Кәсіпкерлік саласында мемлекеттік көрсетілетін қызметтер регламенттерін бекіту туралы" Солтүстік Қазақстан облысы әкімдігінің 2017 жылғы 10 қаңтардағы № 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2017 жылғы 25 шілдеде № 297 қаулысы. Солтүстік Қазақстан облысының Әділет департаментінде 2017 жылғы 24 тамызда № 4295 болып тіркелді. Күші жойылды - Солтүстік Қазақстан облысы әкімдігінің 2019 жылғы 20 қыркүйектегі № 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əкімдігінің 20.09.2019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Қазақстан Республикасының 2013 жылғы 15 сәуірдегі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"Кәсіпкерлік саласында мемлекеттік көрсетілетін қызметтер регламенттерін бекіту туралы" Солтүстік Қазақстан облысы әкімдігінің 2017 жылғы 10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(2017 жылғы 14 ақпандағы – "Әділет" Қазақстан Республикасы нормативтік құқықтық актілерінің ақпараттық-құқықтық жүйесінде ресми жарияланды, нормативтiк құқықтық актiлердi мемлекеттік тіркеу тізілімінде № 4037 болып тіркелді) мынадай өзгерістер мен толықтыру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2020" бизнесті қолдау мен дамытудың бірыңғай бағдарламасы шеңберінде мемлекеттік гранттар беру" 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нәтижесі: грант беру туралы шарт не осы мемлекеттік көрсетілетін қызмет регламентінің 10-тармағында көзделген жағдайларда және негіздер бойынша мемлекеттік қызмет көрсетуден бас тарту туралы дәлелді жауап.";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"Стандартқа қосымшаға сәйкес гранттар беру бойынша конкурстық іріктеуге қатысуға өтінім;";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 тармақпен толықтырылсын: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Заңды тұлғаны мемлекеттік тіркеу (қайта тіркеу) туралы мәліметті көрсетілетін қызметті беруші "электрондық үкімет" шлюзі арқылы тиісті мемлекеттік ақпараттық жүйелерден алады.";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"Бизнестің жол картасы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қызметтер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Мемлекеттік қызметті көрсету нәтижесі: Өңірлік үйлестіру кеңесі отырысының хаттамасынан үзінді көшірме не осы мемлекеттік көрсетілетін қызмет регламентінің 10-тармағында көзделген жағдайларда және негіздер бойынша мемлекеттік қызметті көрсетуден бас тарту туралы дәлелді жауап.";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"Солтүстік Қазақстан облысы әкімдігінің кәсіпкерлік және туризм басқармасы" коммуналдық мемлекеттік мекемесіне жүктелсін.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 алғаш ресми жарияланған күнінен бастап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Ақсақалов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25 шілдедегі № 297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картасы- 2020" бизнесті қолдау мен дамытудың бірыңғай бағдарламасы шеңберінде мемлекеттік гранттар беру" мемлекеттік көрсетілетін қызмет регламентіне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580"/>
        <w:gridCol w:w="4075"/>
        <w:gridCol w:w="6122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р/т</w:t>
            </w:r>
          </w:p>
          <w:bookmarkEnd w:id="13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Мекенжай, телефон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кәсіпкерлік және туризм басқармасы"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Конституциясы көшесі, 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кабинет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 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Саумалкөл ауылы Шоқан Уәлиханов көшесі,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(71533)22-292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18:00-ге дейін, үзіліс сағат 13:00-ден 14:00-ке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Ақжар ауданы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Талшық ауылы Целинная көшесі,13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79-041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Аққайың ауданы Смирнов ауылы 9 мамыр көшесі,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8(7152-32) 2-26-50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50-03-14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Есіл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Явленка ауылы Ленин көшесі, 14 А "Нұр Отан" партиясы аудандық филиалының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 22-744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Жамбыл ауданының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Жамбыл ауданы Пресновка ауылы Дружба көшесі, 8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8(71544)2-12-93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ауданының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Құнанбаев көшесі, 24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8(71531)2-23-98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18:00-ге дейін, үзіліс сағат 13:00-ден 14:00-ке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"Қызылжарлық аудандық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Бескөл ауылы Гагарин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8(715-38) 2-24-61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Мамлют ауданы Мамлют қаласы Абай Құнанбаев көшесі, 5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8(71541)2-12-71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Ғабит Мүсірепов атындағы аудан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Ғабит Мүсірепов атындағы аудан Новоишимское ауылы Абылай Хан көшесі, 11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кабинет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2-17-45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Тайынша ауданы Тайынша қаласы Қазақстан Конституциясы көшесі, 197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8(71536)2-12-26, 23-9-20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Тимирязев ауданы Тимирязев ауылы Шоқан Уәлиханов көшесі,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34-04-63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8(71537)2-03-34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Уәлиханов ауданы әкімдігінің кәсіпкерлік бөлімі" коммуналдық мемлекеттік мекемесі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Кішкенекөл ауылы Уәлиханов көшесі,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8(71542)22-8-78,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8(71542)21-9-08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Шал ақын ауданының кәсіпкерлік бөлімі"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Шал ақын ауданы Сергеевка қаласы Жеңіс көшесі,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кабинет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8(71534)2-08-46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50-16-56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кәсіпкерлік және ауыл шаруашылық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Қазақстан Конституциясы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кабинет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8(7152)502734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2017 жылғы 25 шілдедегі № 297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– 2020" бизнесті қолдау мен дамытудың бірыңғай бағдарламасы шеңберінде өндірістік (индустриялық) инфрақұрылымды дамыту бойынша қолдау көрсету" мемлекеттік көрсетілетін қызмет регламентіне 1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1580"/>
        <w:gridCol w:w="4075"/>
        <w:gridCol w:w="6122"/>
      </w:tblGrid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р/т</w:t>
            </w:r>
          </w:p>
          <w:bookmarkEnd w:id="29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Мекенжай, телефон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кестесі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әкімдігінің кәсіпкерлік және туризм басқармасы"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Конституциясы көшесі, 58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 кабинет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8(7152)-50-22-85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 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1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Айыртау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Айыртау ауданы Саумалкөл ауылы Шоқан Уәлиханов көшесі, 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(71533)22-292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18:00-ге дейін, үзіліс сағат 13:00-ден 14:00-ке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"Солтүстік Қазақстан облысы Ақжар ауданы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Ақжар ауданы Талшық ауылы Целинная көшесі,13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(71546) 79-041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3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Аққайың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Аққайың ауданы Смирнов ауылы 9 мамыр көшесі, 67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8(7152-32) 2-26-50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50-03-14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4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Есіл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Есіл ауданы Явленка ауылы Ленин көшесі, 14 А "Нұр Отан" партиясы аудандық филиалының ғимараты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(71543) 22-744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5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Жамбыл ауданының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Жамбыл ауданы Пресновка ауылы Дружба көшесі, 8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8(71544)2-12-93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Мағжан Жұмабаев ауданының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Мағжан Жұмабаев ауданы Булаев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Құнанбаев көшесі,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8(71531)2-23-98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18:00-ге дейін, үзіліс сағат 13:00-ден 14:00-ке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7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"Қызылжарлық аудандық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Қызылжар ауданы Бескөл ауылы Гагарин көшесі,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8(715-38) 2-24-61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8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Мамлют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Мамлют ауданы Мамлют қаласы Абай Құнанбаев көшесі, 5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8(71541)2-12-71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Ғабит Мүсірепов атындағы аудан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Ғабит Мүсірепов атындағы аудан Новоишимское ауылы Абылай Хан көшесі, 11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(71535) 2-17-45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Тайынша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Тайынша ауданы Тайынша қаласы Қазақстан Конституциясы көшесі,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8(71536)2-12-26, 23-9-20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Тимирязев ауданы әкімдігінің кәсіпкерлік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Тимирязев ауданы Тимирязев ауылы Шоқан Уәлиханов көшесі,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телефон: 34-04-63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8(71537)2-03-34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"Солтүстік Қазақстан облысы Уәлиханов ауданы әкімдігінің кәсіпкерлік бөлімі" коммуналдық мемлекеттік мекемесі 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Уәлиханов ауданы Кішкенекөл ауылы Уәлиханов көшесі, 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8(71542)22-8-78,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8(71542)21-9-08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3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"Солтүстік Қазақстан облысы Шал ақын ауданының кәсіпкерлік бөлімі"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Қазақстан облысы Шал ақын ауданы Сергеевка қаласы Жеңіс көшесі, 35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кабинет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 2-74-91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8(71534)2-08-46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50-16-56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  <w:tr>
        <w:trPr>
          <w:trHeight w:val="30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4"/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"Петропавл қаласы әкімдігінің кәсіпкерлік және ауыл шаруашылық бөлімі" коммуналдық мемлекеттік мекемесі</w:t>
            </w:r>
          </w:p>
        </w:tc>
        <w:tc>
          <w:tcPr>
            <w:tcW w:w="4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 қаласы, Қазақстан Конституциясы көшесі,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311 кабинет телефон: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8(7152)502734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еңбек заңнамасына сәйкес демалыс және мереке күндерін қоспағанда, дүйсенбіден жұмаға дейін сағат 9:00-ден 18:30-ға дейін, үзіліс сағат 13:00-ден 14:30-ға дейін.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