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6689" w14:textId="e586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кең таралған пайдалы қазбалар бар, тендерге немесе аукционға шығаруға жататын жер қойнауы учаскелерінің тізбесін бекіту туралы" Солтүстік Қазақстан облысы әкімдігінің 2016 жылғы 27 мамырдағы № 187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 тамызда № 299 қаулысы. Солтүстік Қазақстан облысының Әділет департаментінде 2017 жылғы 9 тамызда № 4284 болып тіркелді. Күші жойылды - Солтүстік Қазақстан облысы әкімдігінің 2019 жылғы 12 сәуірдегі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12.04.2019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2010 жылғы 24 маусымдағы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"Құрамында кең таралған пайдалы қазбалар бар, тендерге немесе аукционға шығаруға жататын жер қойнауы учаскелерінің тізбесін бекіту туралы" Солтүстік Қазақстан облысы әкімдігінің 2016 жылғы 27 мамырдағы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шілде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3801 болып тіркелді)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 кең таралған пайдалы қазбалар бар, тендерге немесе аукционға шығаруға жататын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индустриялық-инновациялық даму басқармасы"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01 тамыздағы № 299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мамырдағы № 187 қаулысымен бекітілген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тендерге немесе аукционға қойылатын жер қойнауы учаскелерінің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176"/>
        <w:gridCol w:w="1338"/>
        <w:gridCol w:w="583"/>
        <w:gridCol w:w="3614"/>
        <w:gridCol w:w="3614"/>
        <w:gridCol w:w="908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түрі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орнының, жер қойынауы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операцияларының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Бирликское (бөлік)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Кзылтусское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(диорит)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Конырсуйское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(гранит)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Старосухотинское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(табиғи қиыршықтас)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Заветы Ильича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Акановское-Бурлукское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Кузбасское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II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55°02'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поляны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Ленинское III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Кирова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Ильича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Нива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Бокбасарское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52°36'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Коммуна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құмы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(С1 блок)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(гранит)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кен орнының солтүстік флангы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53º31’55,9"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53º31’47,6"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53º31’50,8"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70º37’53,7"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кен орнының оңтүстік флангы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53º31’01,5"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53º31’11,4"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53º30’23,0"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53º30’36,5"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70º40’24,0"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70º41’13,8"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70º40’51,7"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70º40’07,5"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 тас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54°05'29,2''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67°37'27,0''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67°37'10,2''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 қиыршық тас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Старопесковское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53°13'21,9''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66°53'01,3''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66°53'34,0''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66°53'29,5''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66°53'06,3''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53°01'51,7''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53°02'01,2''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53°02'34,1''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53°02'24,5''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66°40'07,9''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66°39'46,7''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66°40'52,8''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1"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Қаптайтын тас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Урожайное-1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53°12'27,0''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68º18’42,2"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53°13'11,0''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53°13'23,5''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53°13'19,2''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53°13'08,2''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53°13'16,5''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68º22’06,0"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68º22’07,7"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68º22’04,5"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құмы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53°53'09,6''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53°53'13''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69º26’59,7"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69º27’00,1"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69º26’52,4"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69º26’55"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құмы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52°43'00,2''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52°41'35,9''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73º33’10,7"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73º35’14,3"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73º31’12,6"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73º29’34,8"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Даутское-2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(солтүстік-шығыс учаскесі)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53°33'47,2''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53°33'23,0''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53°33'35,0''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71º43’14,1"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71º43’43,2"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71º43’50,2"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71º43’20,0"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71º43’32,0"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таужыныстар (ұсақ тас)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53°28'09,1''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68º23’03,5"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68º22’26,3"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54°41'50,76''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54°41'46,04''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54°42'20,45''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54°42'28,13''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54°42'33,56''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54°42'25,33''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68°59'29,25''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68°59'36,80''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69°00'23,22''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69°00'37,64''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69°00'18,27''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көлінің аумағы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54°56'20,2''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54°56'17,8''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69°13'42,7''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69°13'43,2''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