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605f2b" w14:textId="e605f2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облысының елді мекендерінің көшелерін күтіп-ұстау, ағымдағы, орташа және күрделі жөндеу кезінде орындалатын жұмыстар түрлерінің сыныптамасын бекіту туралы</w:t>
      </w:r>
    </w:p>
    <w:p>
      <w:pPr>
        <w:spacing w:after="0"/>
        <w:ind w:left="0"/>
        <w:jc w:val="both"/>
      </w:pPr>
      <w:r>
        <w:rPr>
          <w:rFonts w:ascii="Times New Roman"/>
          <w:b w:val="false"/>
          <w:i w:val="false"/>
          <w:color w:val="000000"/>
          <w:sz w:val="28"/>
        </w:rPr>
        <w:t>Солтүстік Қазақстан облысы әкімдігінің 2017 жылғы 4 шілдеде № 269 қаулысы. Солтүстік Қазақстан облысының Әділет департаментінде 2017 жылғы 8 тамызда № 4283 болып тіркелді.</w:t>
      </w:r>
    </w:p>
    <w:p>
      <w:pPr>
        <w:spacing w:after="0"/>
        <w:ind w:left="0"/>
        <w:jc w:val="both"/>
      </w:pPr>
      <w:bookmarkStart w:name="z4" w:id="0"/>
      <w:r>
        <w:rPr>
          <w:rFonts w:ascii="Times New Roman"/>
          <w:b w:val="false"/>
          <w:i w:val="false"/>
          <w:color w:val="000000"/>
          <w:sz w:val="28"/>
        </w:rPr>
        <w:t xml:space="preserve">
      "Автомобиль жолдары туралы" Қазақстан Республикасының 2001 жылғы 17 шілдедегі Заңының 13-бабы 1-1 тармағының </w:t>
      </w:r>
      <w:r>
        <w:rPr>
          <w:rFonts w:ascii="Times New Roman"/>
          <w:b w:val="false"/>
          <w:i w:val="false"/>
          <w:color w:val="000000"/>
          <w:sz w:val="28"/>
        </w:rPr>
        <w:t>6-8) тармақшасына</w:t>
      </w:r>
      <w:r>
        <w:rPr>
          <w:rFonts w:ascii="Times New Roman"/>
          <w:b w:val="false"/>
          <w:i w:val="false"/>
          <w:color w:val="000000"/>
          <w:sz w:val="28"/>
        </w:rPr>
        <w:t xml:space="preserve"> сәйкес Солтүстік Қазақстан облысының әкімдігі </w:t>
      </w:r>
      <w:r>
        <w:rPr>
          <w:rFonts w:ascii="Times New Roman"/>
          <w:b/>
          <w:i w:val="false"/>
          <w:color w:val="000000"/>
          <w:sz w:val="28"/>
        </w:rPr>
        <w:t>ҚАУЛЫ ЕТЕДІ:</w:t>
      </w:r>
    </w:p>
    <w:bookmarkEnd w:id="0"/>
    <w:bookmarkStart w:name="z5" w:id="1"/>
    <w:p>
      <w:pPr>
        <w:spacing w:after="0"/>
        <w:ind w:left="0"/>
        <w:jc w:val="both"/>
      </w:pPr>
      <w:r>
        <w:rPr>
          <w:rFonts w:ascii="Times New Roman"/>
          <w:b w:val="false"/>
          <w:i w:val="false"/>
          <w:color w:val="000000"/>
          <w:sz w:val="28"/>
        </w:rPr>
        <w:t xml:space="preserve">
      1. Қоса берілген Солтүстік Қазақстан облысының елді мекендерінің көшелерін күтіп-ұстау, ағымдағы, орташа және күрделі жөндеу кезінде орындалатын жұмыс түрлерінің </w:t>
      </w:r>
      <w:r>
        <w:rPr>
          <w:rFonts w:ascii="Times New Roman"/>
          <w:b w:val="false"/>
          <w:i w:val="false"/>
          <w:color w:val="000000"/>
          <w:sz w:val="28"/>
        </w:rPr>
        <w:t>сыныптамасы</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Осы қаулының орындалуын бақылау "Солтүстік Қазақстан облысы әкімдігінің жолаушылар көлігі және автомобиль жолдары басқармасы" коммуналдық мемлекеттік мекемесіне жүктелсін.</w:t>
      </w:r>
    </w:p>
    <w:bookmarkEnd w:id="2"/>
    <w:bookmarkStart w:name="z7" w:id="3"/>
    <w:p>
      <w:pPr>
        <w:spacing w:after="0"/>
        <w:ind w:left="0"/>
        <w:jc w:val="both"/>
      </w:pPr>
      <w:r>
        <w:rPr>
          <w:rFonts w:ascii="Times New Roman"/>
          <w:b w:val="false"/>
          <w:i w:val="false"/>
          <w:color w:val="000000"/>
          <w:sz w:val="28"/>
        </w:rPr>
        <w:t>
      3. Осы қаулы бірінші ресми жарияланғаннан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Ақсақалов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әкімдігінің 2017 жылғы 04 шілдедегі № 269 қаулысымен бекітілді</w:t>
            </w:r>
          </w:p>
        </w:tc>
      </w:tr>
    </w:tbl>
    <w:bookmarkStart w:name="z10" w:id="4"/>
    <w:p>
      <w:pPr>
        <w:spacing w:after="0"/>
        <w:ind w:left="0"/>
        <w:jc w:val="left"/>
      </w:pPr>
      <w:r>
        <w:rPr>
          <w:rFonts w:ascii="Times New Roman"/>
          <w:b/>
          <w:i w:val="false"/>
          <w:color w:val="000000"/>
        </w:rPr>
        <w:t xml:space="preserve"> Солтүстік Қазақстан облысының елді мекендерінің көшелерін күтіп-ұстау, ағымдағы, орташа және күрделі жөндеу кезінде орындалатын жұмыстар түрлерінің сыныптамасы</w:t>
      </w:r>
    </w:p>
    <w:bookmarkEnd w:id="4"/>
    <w:p>
      <w:pPr>
        <w:spacing w:after="0"/>
        <w:ind w:left="0"/>
        <w:jc w:val="both"/>
      </w:pPr>
      <w:r>
        <w:rPr>
          <w:rFonts w:ascii="Times New Roman"/>
          <w:b w:val="false"/>
          <w:i w:val="false"/>
          <w:color w:val="ff0000"/>
          <w:sz w:val="28"/>
        </w:rPr>
        <w:t xml:space="preserve">
      Ескерту. Қосымша жаңа редакцияда - Солтүстік Қазақстан облысы әкімдігінің 16.06.2025 </w:t>
      </w:r>
      <w:r>
        <w:rPr>
          <w:rFonts w:ascii="Times New Roman"/>
          <w:b w:val="false"/>
          <w:i w:val="false"/>
          <w:color w:val="ff0000"/>
          <w:sz w:val="28"/>
        </w:rPr>
        <w:t>№ 156</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қаулысымен.</w:t>
      </w:r>
    </w:p>
    <w:bookmarkStart w:name="z11" w:id="5"/>
    <w:p>
      <w:pPr>
        <w:spacing w:after="0"/>
        <w:ind w:left="0"/>
        <w:jc w:val="left"/>
      </w:pPr>
      <w:r>
        <w:rPr>
          <w:rFonts w:ascii="Times New Roman"/>
          <w:b/>
          <w:i w:val="false"/>
          <w:color w:val="000000"/>
        </w:rPr>
        <w:t xml:space="preserve"> 1. Жалпы ережелер</w:t>
      </w:r>
    </w:p>
    <w:bookmarkEnd w:id="5"/>
    <w:p>
      <w:pPr>
        <w:spacing w:after="0"/>
        <w:ind w:left="0"/>
        <w:jc w:val="both"/>
      </w:pPr>
      <w:r>
        <w:rPr>
          <w:rFonts w:ascii="Times New Roman"/>
          <w:b w:val="false"/>
          <w:i w:val="false"/>
          <w:color w:val="000000"/>
          <w:sz w:val="28"/>
        </w:rPr>
        <w:t xml:space="preserve">
      1. Осы елді мекен көшелерін күтіп-ұстау, ағымдағы, орташа және күрделі жөндеу кезінде орындалатын жұмыс түрлерінің сыныптамасы (бұдан әрі – сыныптама) елді мекен көшелерін (бұдан әрі – көше) және олардағы құрылыстарды күтіп-ұстау, ағымдағы, орташа және күрделі жөндеу кезінде орындалатын жұмыс түрлерін айқындайды. </w:t>
      </w:r>
    </w:p>
    <w:bookmarkStart w:name="z25" w:id="6"/>
    <w:p>
      <w:pPr>
        <w:spacing w:after="0"/>
        <w:ind w:left="0"/>
        <w:jc w:val="both"/>
      </w:pPr>
      <w:r>
        <w:rPr>
          <w:rFonts w:ascii="Times New Roman"/>
          <w:b w:val="false"/>
          <w:i w:val="false"/>
          <w:color w:val="000000"/>
          <w:sz w:val="28"/>
        </w:rPr>
        <w:t xml:space="preserve">
      2. Сынаптама жол-жөндеу жұмыстарының көлемін негіздеу және оларды орындау үшін республикалық және жергілікті бюджеттерден бөлінетін қаражатты есептеу үшін қолданылады. </w:t>
      </w:r>
    </w:p>
    <w:bookmarkEnd w:id="6"/>
    <w:bookmarkStart w:name="z26" w:id="7"/>
    <w:p>
      <w:pPr>
        <w:spacing w:after="0"/>
        <w:ind w:left="0"/>
        <w:jc w:val="both"/>
      </w:pPr>
      <w:r>
        <w:rPr>
          <w:rFonts w:ascii="Times New Roman"/>
          <w:b w:val="false"/>
          <w:i w:val="false"/>
          <w:color w:val="000000"/>
          <w:sz w:val="28"/>
        </w:rPr>
        <w:t>
      3. Осы сыныптамада мынадай ұғымдар қолданылады:</w:t>
      </w:r>
    </w:p>
    <w:bookmarkEnd w:id="7"/>
    <w:bookmarkStart w:name="z27" w:id="8"/>
    <w:p>
      <w:pPr>
        <w:spacing w:after="0"/>
        <w:ind w:left="0"/>
        <w:jc w:val="both"/>
      </w:pPr>
      <w:r>
        <w:rPr>
          <w:rFonts w:ascii="Times New Roman"/>
          <w:b w:val="false"/>
          <w:i w:val="false"/>
          <w:color w:val="000000"/>
          <w:sz w:val="28"/>
        </w:rPr>
        <w:t xml:space="preserve">
      1) елді мекеннің көшелерін басқарушылар – көшелердің меншік иелері болып табылатын немесе шаруашылық жүргізу немесе жедел басқару құқығымен көшелерді басқару жөніндегі қызметті жүзеге асыратын жеке және заңды тұлғалар; </w:t>
      </w:r>
    </w:p>
    <w:bookmarkEnd w:id="8"/>
    <w:bookmarkStart w:name="z28" w:id="9"/>
    <w:p>
      <w:pPr>
        <w:spacing w:after="0"/>
        <w:ind w:left="0"/>
        <w:jc w:val="both"/>
      </w:pPr>
      <w:r>
        <w:rPr>
          <w:rFonts w:ascii="Times New Roman"/>
          <w:b w:val="false"/>
          <w:i w:val="false"/>
          <w:color w:val="000000"/>
          <w:sz w:val="28"/>
        </w:rPr>
        <w:t>
      2) көшелер мен олардағы құрылыстарды пайдалануды басқару – жол-жөндеу жұмыстарының экономикалық негізделген стратегиясын әзірлей отырып, олардың диагностикасы мен мониторингі негізінде көшелер мен олардағы құрылыстардың қажетті техникалық деңгейін және көліктік-пайдалану жай-күйін қамтамасыз ету жөніндегі ұйымдастыру және регламенттеу жұмыстарының кешені;</w:t>
      </w:r>
    </w:p>
    <w:bookmarkEnd w:id="9"/>
    <w:bookmarkStart w:name="z29" w:id="10"/>
    <w:p>
      <w:pPr>
        <w:spacing w:after="0"/>
        <w:ind w:left="0"/>
        <w:jc w:val="both"/>
      </w:pPr>
      <w:r>
        <w:rPr>
          <w:rFonts w:ascii="Times New Roman"/>
          <w:b w:val="false"/>
          <w:i w:val="false"/>
          <w:color w:val="000000"/>
          <w:sz w:val="28"/>
        </w:rPr>
        <w:t xml:space="preserve">
      3) көшелердің жай-күйін мониторингілеу – пайдалану және қоршаған ортаның әсер етуі нәтижесінде олардың жай-күйінің ықтимал антропогендік өзгерістерін бақылау және қадағалау, бағалау және болжау жүйесі; </w:t>
      </w:r>
    </w:p>
    <w:bookmarkEnd w:id="10"/>
    <w:bookmarkStart w:name="z30" w:id="11"/>
    <w:p>
      <w:pPr>
        <w:spacing w:after="0"/>
        <w:ind w:left="0"/>
        <w:jc w:val="both"/>
      </w:pPr>
      <w:r>
        <w:rPr>
          <w:rFonts w:ascii="Times New Roman"/>
          <w:b w:val="false"/>
          <w:i w:val="false"/>
          <w:color w:val="000000"/>
          <w:sz w:val="28"/>
        </w:rPr>
        <w:t>
      4) көшелерді жөндеудің маршруттық тәсілі – көлік қозғалысы үшін қауіпті ақауларды жою және жергілікті учаскелердегі жол жамылғысының тегістігін қалпына келтіру жөніндегі жұмыстарды қоса алғанда, маршрут бойынша орындалатын жөндеу жұмыстарының кешені;</w:t>
      </w:r>
    </w:p>
    <w:bookmarkEnd w:id="11"/>
    <w:bookmarkStart w:name="z31" w:id="12"/>
    <w:p>
      <w:pPr>
        <w:spacing w:after="0"/>
        <w:ind w:left="0"/>
        <w:jc w:val="both"/>
      </w:pPr>
      <w:r>
        <w:rPr>
          <w:rFonts w:ascii="Times New Roman"/>
          <w:b w:val="false"/>
          <w:i w:val="false"/>
          <w:color w:val="000000"/>
          <w:sz w:val="28"/>
        </w:rPr>
        <w:t>
      5) көшелердің жол жамылғысы – автокөлік құралының жүктемесін қабылдайтын және оны топыраққа беретін көшелердің жүріс бөлігінің шегіндегі көп қабатты құрылым;</w:t>
      </w:r>
    </w:p>
    <w:bookmarkEnd w:id="12"/>
    <w:bookmarkStart w:name="z32" w:id="13"/>
    <w:p>
      <w:pPr>
        <w:spacing w:after="0"/>
        <w:ind w:left="0"/>
        <w:jc w:val="both"/>
      </w:pPr>
      <w:r>
        <w:rPr>
          <w:rFonts w:ascii="Times New Roman"/>
          <w:b w:val="false"/>
          <w:i w:val="false"/>
          <w:color w:val="000000"/>
          <w:sz w:val="28"/>
        </w:rPr>
        <w:t>
      6) көшелердің жол жамылғысы қызметінің жөндеуаралық мерзімі – көшелердің жолын салу, реконструкциялау немесе күрделі жөндеуден кейін пайдалануға берген кезден бастап жол құрылымының көтеру қабілетін арттырумен (күшейтумен) байланысты келесі күрделі жөндеуге дейінгі кезең;</w:t>
      </w:r>
    </w:p>
    <w:bookmarkEnd w:id="13"/>
    <w:bookmarkStart w:name="z33" w:id="14"/>
    <w:p>
      <w:pPr>
        <w:spacing w:after="0"/>
        <w:ind w:left="0"/>
        <w:jc w:val="both"/>
      </w:pPr>
      <w:r>
        <w:rPr>
          <w:rFonts w:ascii="Times New Roman"/>
          <w:b w:val="false"/>
          <w:i w:val="false"/>
          <w:color w:val="000000"/>
          <w:sz w:val="28"/>
        </w:rPr>
        <w:t xml:space="preserve">
      7) жол жамылғысы қызметінің жөндеуаралық мерзімі – жолды салу, реконструкциялау, күрделі немесе орташа жөндеуден кейін жолдарды пайдалануға берген кезден бастап тозу қабатын қалпына келтірумен және көлік қозғалысының қарқындылығы бойынша талап етілетін мәндерге дейінгі тегістік пен ілінісу қасиеттерін қалпына келтірумен және ақауды жоюмен байланысты келесі орташа жөндеу қажеттілігі туындағанға дейінгі уақыт кезеңі; </w:t>
      </w:r>
    </w:p>
    <w:bookmarkEnd w:id="14"/>
    <w:bookmarkStart w:name="z34" w:id="15"/>
    <w:p>
      <w:pPr>
        <w:spacing w:after="0"/>
        <w:ind w:left="0"/>
        <w:jc w:val="both"/>
      </w:pPr>
      <w:r>
        <w:rPr>
          <w:rFonts w:ascii="Times New Roman"/>
          <w:b w:val="false"/>
          <w:i w:val="false"/>
          <w:color w:val="000000"/>
          <w:sz w:val="28"/>
        </w:rPr>
        <w:t xml:space="preserve">
      8) жол-жөндеу жұмыстарының стратегиясы – бөлінетін ресурстарды ұтымды пайдалану кезінде көшелер мен жол құрылыстары желісінің көліктік-пайдалану жай-күйін сақтау және жақсарту жөніндегі неғұрлым тиімді ұзақ мерзімді техникалық шешімдер мен басқарушылық әсерлер кешені; </w:t>
      </w:r>
    </w:p>
    <w:bookmarkEnd w:id="15"/>
    <w:bookmarkStart w:name="z35" w:id="16"/>
    <w:p>
      <w:pPr>
        <w:spacing w:after="0"/>
        <w:ind w:left="0"/>
        <w:jc w:val="both"/>
      </w:pPr>
      <w:r>
        <w:rPr>
          <w:rFonts w:ascii="Times New Roman"/>
          <w:b w:val="false"/>
          <w:i w:val="false"/>
          <w:color w:val="000000"/>
          <w:sz w:val="28"/>
        </w:rPr>
        <w:t>
      9) көшелерді қысқы күтіп-ұстау – көше жолдары мен ондағы құрылыстарды қар үйінділерінен қорғауға, оларды уақытымен тазартуға және жол жабындарының қыстағы тайғақтығына қарсы күреске байланысты ерекше жұмыстар кешені.</w:t>
      </w:r>
    </w:p>
    <w:bookmarkEnd w:id="16"/>
    <w:bookmarkStart w:name="z36" w:id="17"/>
    <w:p>
      <w:pPr>
        <w:spacing w:after="0"/>
        <w:ind w:left="0"/>
        <w:jc w:val="both"/>
      </w:pPr>
      <w:r>
        <w:rPr>
          <w:rFonts w:ascii="Times New Roman"/>
          <w:b w:val="false"/>
          <w:i w:val="false"/>
          <w:color w:val="000000"/>
          <w:sz w:val="28"/>
        </w:rPr>
        <w:t xml:space="preserve">
      4. Көше жолдарының құрамына мыналар кіреді: </w:t>
      </w:r>
    </w:p>
    <w:bookmarkEnd w:id="17"/>
    <w:bookmarkStart w:name="z37" w:id="18"/>
    <w:p>
      <w:pPr>
        <w:spacing w:after="0"/>
        <w:ind w:left="0"/>
        <w:jc w:val="both"/>
      </w:pPr>
      <w:r>
        <w:rPr>
          <w:rFonts w:ascii="Times New Roman"/>
          <w:b w:val="false"/>
          <w:i w:val="false"/>
          <w:color w:val="000000"/>
          <w:sz w:val="28"/>
        </w:rPr>
        <w:t xml:space="preserve">
      1) бөлу жолағы, жолдардың құрылымдық элементтері, жолдарды орнату және жайластыру; </w:t>
      </w:r>
    </w:p>
    <w:bookmarkEnd w:id="18"/>
    <w:bookmarkStart w:name="z38" w:id="19"/>
    <w:p>
      <w:pPr>
        <w:spacing w:after="0"/>
        <w:ind w:left="0"/>
        <w:jc w:val="both"/>
      </w:pPr>
      <w:r>
        <w:rPr>
          <w:rFonts w:ascii="Times New Roman"/>
          <w:b w:val="false"/>
          <w:i w:val="false"/>
          <w:color w:val="000000"/>
          <w:sz w:val="28"/>
        </w:rPr>
        <w:t xml:space="preserve">
      2) су бұру және су өткізу құрылыстары, көпірлер, жол өтпелері, көлік айрықтары, виадуктар, туннельдер, қорғаныс галереялары; </w:t>
      </w:r>
    </w:p>
    <w:bookmarkEnd w:id="19"/>
    <w:bookmarkStart w:name="z39" w:id="20"/>
    <w:p>
      <w:pPr>
        <w:spacing w:after="0"/>
        <w:ind w:left="0"/>
        <w:jc w:val="both"/>
      </w:pPr>
      <w:r>
        <w:rPr>
          <w:rFonts w:ascii="Times New Roman"/>
          <w:b w:val="false"/>
          <w:i w:val="false"/>
          <w:color w:val="000000"/>
          <w:sz w:val="28"/>
        </w:rPr>
        <w:t xml:space="preserve">
      3) жол қозғалысы қауіпсіздігін арттыруға арналған құрылыстар мен құрылғылар; </w:t>
      </w:r>
    </w:p>
    <w:bookmarkEnd w:id="20"/>
    <w:bookmarkStart w:name="z40" w:id="21"/>
    <w:p>
      <w:pPr>
        <w:spacing w:after="0"/>
        <w:ind w:left="0"/>
        <w:jc w:val="both"/>
      </w:pPr>
      <w:r>
        <w:rPr>
          <w:rFonts w:ascii="Times New Roman"/>
          <w:b w:val="false"/>
          <w:i w:val="false"/>
          <w:color w:val="000000"/>
          <w:sz w:val="28"/>
        </w:rPr>
        <w:t xml:space="preserve">
      4) орман белдеулері, көгалдар, клумбалар, гүлзарлар, сәндік екпелер, желілік тұрғын үй ғимараттары; </w:t>
      </w:r>
    </w:p>
    <w:bookmarkEnd w:id="21"/>
    <w:bookmarkStart w:name="z41" w:id="22"/>
    <w:p>
      <w:pPr>
        <w:spacing w:after="0"/>
        <w:ind w:left="0"/>
        <w:jc w:val="both"/>
      </w:pPr>
      <w:r>
        <w:rPr>
          <w:rFonts w:ascii="Times New Roman"/>
          <w:b w:val="false"/>
          <w:i w:val="false"/>
          <w:color w:val="000000"/>
          <w:sz w:val="28"/>
        </w:rPr>
        <w:t>
      5) жол-пайдалану қызметінің объектілері, автокөлік құралдарының қозғалысын бақылау және мониторингілеу үшін жабдықтар мен бағдарламалық қамтамасыз ету;</w:t>
      </w:r>
    </w:p>
    <w:bookmarkEnd w:id="22"/>
    <w:bookmarkStart w:name="z42" w:id="23"/>
    <w:p>
      <w:pPr>
        <w:spacing w:after="0"/>
        <w:ind w:left="0"/>
        <w:jc w:val="both"/>
      </w:pPr>
      <w:r>
        <w:rPr>
          <w:rFonts w:ascii="Times New Roman"/>
          <w:b w:val="false"/>
          <w:i w:val="false"/>
          <w:color w:val="000000"/>
          <w:sz w:val="28"/>
        </w:rPr>
        <w:t xml:space="preserve">
      6) белгіленген габарит шегінде олардың үстіндегі әуе кеңістігі. </w:t>
      </w:r>
    </w:p>
    <w:bookmarkEnd w:id="23"/>
    <w:bookmarkStart w:name="z43" w:id="24"/>
    <w:p>
      <w:pPr>
        <w:spacing w:after="0"/>
        <w:ind w:left="0"/>
        <w:jc w:val="both"/>
      </w:pPr>
      <w:r>
        <w:rPr>
          <w:rFonts w:ascii="Times New Roman"/>
          <w:b w:val="false"/>
          <w:i w:val="false"/>
          <w:color w:val="000000"/>
          <w:sz w:val="28"/>
        </w:rPr>
        <w:t xml:space="preserve">
      5. Көше жолдары мен құрылыстарын пайдалану жөніндегі жұмыстарды жүргізуге нақты бөлінген ақшалай ресурстар көше жолдары мен жол құрылыстарының көліктік-пайдалану жай-күйін тексеру және диагностикалау материалдары негізінде белгіленген жүргізілетін жөндеу жұмыстарының түрлеріне және жол-жөндеу жұмыстарының әзірленген стратегиясына сүйене отырып бөлінеді. </w:t>
      </w:r>
    </w:p>
    <w:bookmarkEnd w:id="24"/>
    <w:bookmarkStart w:name="z44" w:id="25"/>
    <w:p>
      <w:pPr>
        <w:spacing w:after="0"/>
        <w:ind w:left="0"/>
        <w:jc w:val="both"/>
      </w:pPr>
      <w:r>
        <w:rPr>
          <w:rFonts w:ascii="Times New Roman"/>
          <w:b w:val="false"/>
          <w:i w:val="false"/>
          <w:color w:val="000000"/>
          <w:sz w:val="28"/>
        </w:rPr>
        <w:t xml:space="preserve">
      6. Көшелерді күтіп-ұстау, ағымдағы, орташа және күрделі жөндеу кезінде орындалатын жұмыстардың жіктелетін түрлері жол саласындағы қолданыстағы нормативтік-техникалық құжаттардың талаптарына сәйкес орындалады. </w:t>
      </w:r>
    </w:p>
    <w:bookmarkEnd w:id="25"/>
    <w:bookmarkStart w:name="z45" w:id="26"/>
    <w:p>
      <w:pPr>
        <w:spacing w:after="0"/>
        <w:ind w:left="0"/>
        <w:jc w:val="both"/>
      </w:pPr>
      <w:r>
        <w:rPr>
          <w:rFonts w:ascii="Times New Roman"/>
          <w:b w:val="false"/>
          <w:i w:val="false"/>
          <w:color w:val="000000"/>
          <w:sz w:val="28"/>
        </w:rPr>
        <w:t>
      7. Көше жолдары мен олардағы құрылыстарды пайдалануды басқару мынадай жұмыстарды қамтиды:</w:t>
      </w:r>
    </w:p>
    <w:bookmarkEnd w:id="26"/>
    <w:bookmarkStart w:name="z46" w:id="27"/>
    <w:p>
      <w:pPr>
        <w:spacing w:after="0"/>
        <w:ind w:left="0"/>
        <w:jc w:val="both"/>
      </w:pPr>
      <w:r>
        <w:rPr>
          <w:rFonts w:ascii="Times New Roman"/>
          <w:b w:val="false"/>
          <w:i w:val="false"/>
          <w:color w:val="000000"/>
          <w:sz w:val="28"/>
        </w:rPr>
        <w:t>
      1) жол-жөндеу жұмыстарының стратегиясын негіздеу және қажетті қаржы ресурстарын жоспарлау;</w:t>
      </w:r>
    </w:p>
    <w:bookmarkEnd w:id="27"/>
    <w:bookmarkStart w:name="z47" w:id="28"/>
    <w:p>
      <w:pPr>
        <w:spacing w:after="0"/>
        <w:ind w:left="0"/>
        <w:jc w:val="both"/>
      </w:pPr>
      <w:r>
        <w:rPr>
          <w:rFonts w:ascii="Times New Roman"/>
          <w:b w:val="false"/>
          <w:i w:val="false"/>
          <w:color w:val="000000"/>
          <w:sz w:val="28"/>
        </w:rPr>
        <w:t>
      2) көше жолдары мен олардағы құрылыстардың сақталуын қамтамасыз ету және оларды мерзімінен бұрын тозудан қорғау;</w:t>
      </w:r>
    </w:p>
    <w:bookmarkEnd w:id="28"/>
    <w:bookmarkStart w:name="z48" w:id="29"/>
    <w:p>
      <w:pPr>
        <w:spacing w:after="0"/>
        <w:ind w:left="0"/>
        <w:jc w:val="both"/>
      </w:pPr>
      <w:r>
        <w:rPr>
          <w:rFonts w:ascii="Times New Roman"/>
          <w:b w:val="false"/>
          <w:i w:val="false"/>
          <w:color w:val="000000"/>
          <w:sz w:val="28"/>
        </w:rPr>
        <w:t>
      3) ғылым мен техниканың озық тәжірибесі мен жетістіктері негізінде көше мен жол құрылыстарын жөндеу мен күтіп-ұстауды қоса алғанда, жобалау, салу, реконструкциялау, пайдалану жөніндегі нормативтік-техникалық базаны жетілдіру және өзектілендіру;</w:t>
      </w:r>
    </w:p>
    <w:bookmarkEnd w:id="29"/>
    <w:bookmarkStart w:name="z49" w:id="30"/>
    <w:p>
      <w:pPr>
        <w:spacing w:after="0"/>
        <w:ind w:left="0"/>
        <w:jc w:val="both"/>
      </w:pPr>
      <w:r>
        <w:rPr>
          <w:rFonts w:ascii="Times New Roman"/>
          <w:b w:val="false"/>
          <w:i w:val="false"/>
          <w:color w:val="000000"/>
          <w:sz w:val="28"/>
        </w:rPr>
        <w:t>
      4) көше жолдары мен олардағы құрылыстарды жөндеу және күтіп-ұстау бойынша технологияларды жетілдіру және жұмыстарды ұйымдастыру;</w:t>
      </w:r>
    </w:p>
    <w:bookmarkEnd w:id="30"/>
    <w:bookmarkStart w:name="z50" w:id="31"/>
    <w:p>
      <w:pPr>
        <w:spacing w:after="0"/>
        <w:ind w:left="0"/>
        <w:jc w:val="both"/>
      </w:pPr>
      <w:r>
        <w:rPr>
          <w:rFonts w:ascii="Times New Roman"/>
          <w:b w:val="false"/>
          <w:i w:val="false"/>
          <w:color w:val="000000"/>
          <w:sz w:val="28"/>
        </w:rPr>
        <w:t>
      5) көшелер мен олардағы құрылыстарды пайдалануды басқару жөніндегі жұмыстардың орындалуын ұйымдастыру, үйлестіру, реттеу және бақылау;</w:t>
      </w:r>
    </w:p>
    <w:bookmarkEnd w:id="31"/>
    <w:bookmarkStart w:name="z51" w:id="32"/>
    <w:p>
      <w:pPr>
        <w:spacing w:after="0"/>
        <w:ind w:left="0"/>
        <w:jc w:val="both"/>
      </w:pPr>
      <w:r>
        <w:rPr>
          <w:rFonts w:ascii="Times New Roman"/>
          <w:b w:val="false"/>
          <w:i w:val="false"/>
          <w:color w:val="000000"/>
          <w:sz w:val="28"/>
        </w:rPr>
        <w:t>
      6) технологиялық сүйемелдеуді ұйымдастырумен және орналастырылған учаскелердің мониторингімен көшелерді ағымдағы, орташа және күрделі жөндеу бойынша жұмыстар шеңберінде көшенің тәжірибелік учаскелерін ғылыми, техникалық сүйемелдеу және мониторингілеу.</w:t>
      </w:r>
    </w:p>
    <w:bookmarkEnd w:id="32"/>
    <w:bookmarkStart w:name="z52" w:id="33"/>
    <w:p>
      <w:pPr>
        <w:spacing w:after="0"/>
        <w:ind w:left="0"/>
        <w:jc w:val="both"/>
      </w:pPr>
      <w:r>
        <w:rPr>
          <w:rFonts w:ascii="Times New Roman"/>
          <w:b w:val="false"/>
          <w:i w:val="false"/>
          <w:color w:val="000000"/>
          <w:sz w:val="28"/>
        </w:rPr>
        <w:t>
      8. Көше жолдары мен құрылыстарын диагностикалау және мониторингілеу жөніндегі жұмыстардың құрамына мыналар кіреді:</w:t>
      </w:r>
    </w:p>
    <w:bookmarkEnd w:id="33"/>
    <w:bookmarkStart w:name="z53" w:id="34"/>
    <w:p>
      <w:pPr>
        <w:spacing w:after="0"/>
        <w:ind w:left="0"/>
        <w:jc w:val="both"/>
      </w:pPr>
      <w:r>
        <w:rPr>
          <w:rFonts w:ascii="Times New Roman"/>
          <w:b w:val="false"/>
          <w:i w:val="false"/>
          <w:color w:val="000000"/>
          <w:sz w:val="28"/>
        </w:rPr>
        <w:t>
      1) жолдарды және олардағы құрылыстарды күтіп-ұстау сапасын бағалай отырып, оларды жүйелі (көктемгі, күзгі және айлық) қарап-тексеру;</w:t>
      </w:r>
    </w:p>
    <w:bookmarkEnd w:id="34"/>
    <w:bookmarkStart w:name="z54" w:id="35"/>
    <w:p>
      <w:pPr>
        <w:spacing w:after="0"/>
        <w:ind w:left="0"/>
        <w:jc w:val="both"/>
      </w:pPr>
      <w:r>
        <w:rPr>
          <w:rFonts w:ascii="Times New Roman"/>
          <w:b w:val="false"/>
          <w:i w:val="false"/>
          <w:color w:val="000000"/>
          <w:sz w:val="28"/>
        </w:rPr>
        <w:t>
      2) жолдардың және олардағы құрылыстардың техникалық деңгейі мен көліктік-пайдалану жай-күйін бағалай отырып, көзбен шолып және аспаптық тексеру, көшелер мен олардағы құрылыстарды паспорттау;</w:t>
      </w:r>
    </w:p>
    <w:bookmarkEnd w:id="35"/>
    <w:bookmarkStart w:name="z55" w:id="36"/>
    <w:p>
      <w:pPr>
        <w:spacing w:after="0"/>
        <w:ind w:left="0"/>
        <w:jc w:val="both"/>
      </w:pPr>
      <w:r>
        <w:rPr>
          <w:rFonts w:ascii="Times New Roman"/>
          <w:b w:val="false"/>
          <w:i w:val="false"/>
          <w:color w:val="000000"/>
          <w:sz w:val="28"/>
        </w:rPr>
        <w:t>
      3) көшелердегі көлік қозғалысының қарқындылығы мен құрамын есепке алу;</w:t>
      </w:r>
    </w:p>
    <w:bookmarkEnd w:id="36"/>
    <w:bookmarkStart w:name="z56" w:id="37"/>
    <w:p>
      <w:pPr>
        <w:spacing w:after="0"/>
        <w:ind w:left="0"/>
        <w:jc w:val="both"/>
      </w:pPr>
      <w:r>
        <w:rPr>
          <w:rFonts w:ascii="Times New Roman"/>
          <w:b w:val="false"/>
          <w:i w:val="false"/>
          <w:color w:val="000000"/>
          <w:sz w:val="28"/>
        </w:rPr>
        <w:t>
      4) көшелер мен олардағы құрылыстардың техникалық деңгейі және көліктік-пайдалану жай-күйі туралы тиісті бағдарламалық қамтамасыз етумен деректер базасын қалыптастыру, тұрақты жаңарту және жұмыс жағдайында ұстау.</w:t>
      </w:r>
    </w:p>
    <w:bookmarkEnd w:id="37"/>
    <w:bookmarkStart w:name="z57" w:id="38"/>
    <w:p>
      <w:pPr>
        <w:spacing w:after="0"/>
        <w:ind w:left="0"/>
        <w:jc w:val="both"/>
      </w:pPr>
      <w:r>
        <w:rPr>
          <w:rFonts w:ascii="Times New Roman"/>
          <w:b w:val="false"/>
          <w:i w:val="false"/>
          <w:color w:val="000000"/>
          <w:sz w:val="28"/>
        </w:rPr>
        <w:t>
      9. Жол-жөндеу жұмыстарының стратегиясын негіздеу және қаржы ресурстарын жоспарлау жөніндегі жұмыстардың құрамына мыналар кіреді:</w:t>
      </w:r>
    </w:p>
    <w:bookmarkEnd w:id="38"/>
    <w:bookmarkStart w:name="z58" w:id="39"/>
    <w:p>
      <w:pPr>
        <w:spacing w:after="0"/>
        <w:ind w:left="0"/>
        <w:jc w:val="both"/>
      </w:pPr>
      <w:r>
        <w:rPr>
          <w:rFonts w:ascii="Times New Roman"/>
          <w:b w:val="false"/>
          <w:i w:val="false"/>
          <w:color w:val="000000"/>
          <w:sz w:val="28"/>
        </w:rPr>
        <w:t>
      1) көше жолдары мен олардағы құрылыстардың көліктік-пайдалану жағдайы туралы бірыңғай ақпараттық деректер базасын құру, әкімшілендіру және басқару;</w:t>
      </w:r>
    </w:p>
    <w:bookmarkEnd w:id="39"/>
    <w:bookmarkStart w:name="z59" w:id="40"/>
    <w:p>
      <w:pPr>
        <w:spacing w:after="0"/>
        <w:ind w:left="0"/>
        <w:jc w:val="both"/>
      </w:pPr>
      <w:r>
        <w:rPr>
          <w:rFonts w:ascii="Times New Roman"/>
          <w:b w:val="false"/>
          <w:i w:val="false"/>
          <w:color w:val="000000"/>
          <w:sz w:val="28"/>
        </w:rPr>
        <w:t>
      2) жолдар мен олардағы құрылыстардың көліктік-пайдалану жай-күйі туралы ақпараттық деректер банкін талдау негізінде күтіп-ұстау және жөндеу жөніндегі жұмыстарды негіздеу;</w:t>
      </w:r>
    </w:p>
    <w:bookmarkEnd w:id="40"/>
    <w:bookmarkStart w:name="z60" w:id="41"/>
    <w:p>
      <w:pPr>
        <w:spacing w:after="0"/>
        <w:ind w:left="0"/>
        <w:jc w:val="both"/>
      </w:pPr>
      <w:r>
        <w:rPr>
          <w:rFonts w:ascii="Times New Roman"/>
          <w:b w:val="false"/>
          <w:i w:val="false"/>
          <w:color w:val="000000"/>
          <w:sz w:val="28"/>
        </w:rPr>
        <w:t>
      3) жолдар желісінің жай-күйін болжай отырып, көшелерді жол-жөндеу жұмыстарының стратегиясын әзірлеу. Жол-жөндеу жұмыстарының ағымдағы және перспективалық жоспарларын, оның ішінде жолдар желісін күтіп-ұстау жоспарларын жасау;</w:t>
      </w:r>
    </w:p>
    <w:bookmarkEnd w:id="41"/>
    <w:bookmarkStart w:name="z61" w:id="42"/>
    <w:p>
      <w:pPr>
        <w:spacing w:after="0"/>
        <w:ind w:left="0"/>
        <w:jc w:val="both"/>
      </w:pPr>
      <w:r>
        <w:rPr>
          <w:rFonts w:ascii="Times New Roman"/>
          <w:b w:val="false"/>
          <w:i w:val="false"/>
          <w:color w:val="000000"/>
          <w:sz w:val="28"/>
        </w:rPr>
        <w:t>
      4) жолдар желісін қажетті пайдалану жағдайында сақтау және ұстап тұру үшін қажетті қаржы ресурстарын жоспарлау;</w:t>
      </w:r>
    </w:p>
    <w:bookmarkEnd w:id="42"/>
    <w:bookmarkStart w:name="z62" w:id="43"/>
    <w:p>
      <w:pPr>
        <w:spacing w:after="0"/>
        <w:ind w:left="0"/>
        <w:jc w:val="both"/>
      </w:pPr>
      <w:r>
        <w:rPr>
          <w:rFonts w:ascii="Times New Roman"/>
          <w:b w:val="false"/>
          <w:i w:val="false"/>
          <w:color w:val="000000"/>
          <w:sz w:val="28"/>
        </w:rPr>
        <w:t>
      5) жол қозғалысы қауіпсіздігін арттыру және жол-көлік оқиғалары (бұдан әрі – ЖКО) шоғырланатын орындарды жою жөніндегі бағдарламаларды әзірлеу.</w:t>
      </w:r>
    </w:p>
    <w:bookmarkEnd w:id="43"/>
    <w:bookmarkStart w:name="z63" w:id="44"/>
    <w:p>
      <w:pPr>
        <w:spacing w:after="0"/>
        <w:ind w:left="0"/>
        <w:jc w:val="both"/>
      </w:pPr>
      <w:r>
        <w:rPr>
          <w:rFonts w:ascii="Times New Roman"/>
          <w:b w:val="false"/>
          <w:i w:val="false"/>
          <w:color w:val="000000"/>
          <w:sz w:val="28"/>
        </w:rPr>
        <w:t>
      10. Көшелерде көлік қозғалысының қауіпсіздігі мен ыңғайлылығын ұйымдастыру және қамтамасыз ету жөніндегі жұмыстардың құрамына мыналар кіреді:</w:t>
      </w:r>
    </w:p>
    <w:bookmarkEnd w:id="44"/>
    <w:bookmarkStart w:name="z64" w:id="45"/>
    <w:p>
      <w:pPr>
        <w:spacing w:after="0"/>
        <w:ind w:left="0"/>
        <w:jc w:val="both"/>
      </w:pPr>
      <w:r>
        <w:rPr>
          <w:rFonts w:ascii="Times New Roman"/>
          <w:b w:val="false"/>
          <w:i w:val="false"/>
          <w:color w:val="000000"/>
          <w:sz w:val="28"/>
        </w:rPr>
        <w:t>
      1) автокөлік ағындарының қозғалыс режимдерін зерделеу, жолдарды белгілеу схемаларын әзірлеу, жол белгілерін орналастыру, қозғалыс жылдамдығын реттеу, қозғалысты басқарудың автоматтандырылған жүйелерін ұйымдастыру;</w:t>
      </w:r>
    </w:p>
    <w:bookmarkEnd w:id="45"/>
    <w:bookmarkStart w:name="z65" w:id="46"/>
    <w:p>
      <w:pPr>
        <w:spacing w:after="0"/>
        <w:ind w:left="0"/>
        <w:jc w:val="both"/>
      </w:pPr>
      <w:r>
        <w:rPr>
          <w:rFonts w:ascii="Times New Roman"/>
          <w:b w:val="false"/>
          <w:i w:val="false"/>
          <w:color w:val="000000"/>
          <w:sz w:val="28"/>
        </w:rPr>
        <w:t>
      2) ЖКО талдау, ЖКО жасалған орындарды тексеру, себептерін анықтау және жол қозғалысы қауіпсіздігінің жағдайларын жақсарту жөнінде ұсыныстар дайындау;</w:t>
      </w:r>
    </w:p>
    <w:bookmarkEnd w:id="46"/>
    <w:bookmarkStart w:name="z66" w:id="47"/>
    <w:p>
      <w:pPr>
        <w:spacing w:after="0"/>
        <w:ind w:left="0"/>
        <w:jc w:val="both"/>
      </w:pPr>
      <w:r>
        <w:rPr>
          <w:rFonts w:ascii="Times New Roman"/>
          <w:b w:val="false"/>
          <w:i w:val="false"/>
          <w:color w:val="000000"/>
          <w:sz w:val="28"/>
        </w:rPr>
        <w:t>
      3) қозғалыс қауіпсіздігі тұрғысынан аса қауіпті жол учаскелерін анықтау және апаттылықты болдырмау үшін алдын алу іс-шараларын әзірлеу;</w:t>
      </w:r>
    </w:p>
    <w:bookmarkEnd w:id="47"/>
    <w:bookmarkStart w:name="z67" w:id="48"/>
    <w:p>
      <w:pPr>
        <w:spacing w:after="0"/>
        <w:ind w:left="0"/>
        <w:jc w:val="both"/>
      </w:pPr>
      <w:r>
        <w:rPr>
          <w:rFonts w:ascii="Times New Roman"/>
          <w:b w:val="false"/>
          <w:i w:val="false"/>
          <w:color w:val="000000"/>
          <w:sz w:val="28"/>
        </w:rPr>
        <w:t>
      4) бөлу жолағы шегінде құрылыс жұмыстарын жүргізуді келісу;</w:t>
      </w:r>
    </w:p>
    <w:bookmarkEnd w:id="48"/>
    <w:bookmarkStart w:name="z68" w:id="49"/>
    <w:p>
      <w:pPr>
        <w:spacing w:after="0"/>
        <w:ind w:left="0"/>
        <w:jc w:val="both"/>
      </w:pPr>
      <w:r>
        <w:rPr>
          <w:rFonts w:ascii="Times New Roman"/>
          <w:b w:val="false"/>
          <w:i w:val="false"/>
          <w:color w:val="000000"/>
          <w:sz w:val="28"/>
        </w:rPr>
        <w:t>
      5) көше жолдары мен олардағы құрылыстардың коммуникациялармен және инженерлік желілермен түйіскен және қиылысқан жерінде техникалық шарттар мен келісімдер әзірлеу;</w:t>
      </w:r>
    </w:p>
    <w:bookmarkEnd w:id="49"/>
    <w:bookmarkStart w:name="z69" w:id="50"/>
    <w:p>
      <w:pPr>
        <w:spacing w:after="0"/>
        <w:ind w:left="0"/>
        <w:jc w:val="both"/>
      </w:pPr>
      <w:r>
        <w:rPr>
          <w:rFonts w:ascii="Times New Roman"/>
          <w:b w:val="false"/>
          <w:i w:val="false"/>
          <w:color w:val="000000"/>
          <w:sz w:val="28"/>
        </w:rPr>
        <w:t>
      6) өртке қарсы іс-шараларды қадағалау және жетілдіру бойынша өртке қарсы қызмет ұйымдарымен шарттар жасасу, өртке қарсы сигнализацияға, электр жарығына және т.б. жоспарлы тексерулер мен сараптамалар жүргізу және олардың орындалуын бақылау;</w:t>
      </w:r>
    </w:p>
    <w:bookmarkEnd w:id="50"/>
    <w:bookmarkStart w:name="z70" w:id="51"/>
    <w:p>
      <w:pPr>
        <w:spacing w:after="0"/>
        <w:ind w:left="0"/>
        <w:jc w:val="both"/>
      </w:pPr>
      <w:r>
        <w:rPr>
          <w:rFonts w:ascii="Times New Roman"/>
          <w:b w:val="false"/>
          <w:i w:val="false"/>
          <w:color w:val="000000"/>
          <w:sz w:val="28"/>
        </w:rPr>
        <w:t>
      7) жол бойындағы коммерциялық сервис объектілерін орналастыруды келісу.</w:t>
      </w:r>
    </w:p>
    <w:bookmarkEnd w:id="51"/>
    <w:bookmarkStart w:name="z71" w:id="52"/>
    <w:p>
      <w:pPr>
        <w:spacing w:after="0"/>
        <w:ind w:left="0"/>
        <w:jc w:val="both"/>
      </w:pPr>
      <w:r>
        <w:rPr>
          <w:rFonts w:ascii="Times New Roman"/>
          <w:b w:val="false"/>
          <w:i w:val="false"/>
          <w:color w:val="000000"/>
          <w:sz w:val="28"/>
        </w:rPr>
        <w:t>
      11. Көше жолдары мен олардағы құрылыстардың сақталуын қамтамасыз ету және оларды мерзімінен бұрын тозудан қорғау жөніндегі жұмыстардың құрамына мыналар кіреді:</w:t>
      </w:r>
    </w:p>
    <w:bookmarkEnd w:id="52"/>
    <w:bookmarkStart w:name="z72" w:id="53"/>
    <w:p>
      <w:pPr>
        <w:spacing w:after="0"/>
        <w:ind w:left="0"/>
        <w:jc w:val="both"/>
      </w:pPr>
      <w:r>
        <w:rPr>
          <w:rFonts w:ascii="Times New Roman"/>
          <w:b w:val="false"/>
          <w:i w:val="false"/>
          <w:color w:val="000000"/>
          <w:sz w:val="28"/>
        </w:rPr>
        <w:t>
      1) бұқаралық ақпарат құралдарында көшелерді пайдалану және оларды қорғау тәртібін насихаттау;</w:t>
      </w:r>
    </w:p>
    <w:bookmarkEnd w:id="53"/>
    <w:bookmarkStart w:name="z73" w:id="54"/>
    <w:p>
      <w:pPr>
        <w:spacing w:after="0"/>
        <w:ind w:left="0"/>
        <w:jc w:val="both"/>
      </w:pPr>
      <w:r>
        <w:rPr>
          <w:rFonts w:ascii="Times New Roman"/>
          <w:b w:val="false"/>
          <w:i w:val="false"/>
          <w:color w:val="000000"/>
          <w:sz w:val="28"/>
        </w:rPr>
        <w:t>
      2) ірі габаритті және ауыр салмақты көлік құралдарының жүруін келісу;</w:t>
      </w:r>
    </w:p>
    <w:bookmarkEnd w:id="54"/>
    <w:bookmarkStart w:name="z74" w:id="55"/>
    <w:p>
      <w:pPr>
        <w:spacing w:after="0"/>
        <w:ind w:left="0"/>
        <w:jc w:val="both"/>
      </w:pPr>
      <w:r>
        <w:rPr>
          <w:rFonts w:ascii="Times New Roman"/>
          <w:b w:val="false"/>
          <w:i w:val="false"/>
          <w:color w:val="000000"/>
          <w:sz w:val="28"/>
        </w:rPr>
        <w:t>
      3) көшелер мен құрылыстарды жөндеу және күтіп-ұстау саласындағы бағдарламалық жұмыс өнімдерін жетілдіру және оларды жұмыс жағдайында ұстау;</w:t>
      </w:r>
    </w:p>
    <w:bookmarkEnd w:id="55"/>
    <w:bookmarkStart w:name="z75" w:id="56"/>
    <w:p>
      <w:pPr>
        <w:spacing w:after="0"/>
        <w:ind w:left="0"/>
        <w:jc w:val="both"/>
      </w:pPr>
      <w:r>
        <w:rPr>
          <w:rFonts w:ascii="Times New Roman"/>
          <w:b w:val="false"/>
          <w:i w:val="false"/>
          <w:color w:val="000000"/>
          <w:sz w:val="28"/>
        </w:rPr>
        <w:t>
      4) көше жолдары мен құрылыстарын жөндеу және күтіп-ұстау саласындағы өзекті мәселелер бойынша олардың беріктігі мен үнемділігін арттыру мақсатындағы іздестіру және инновациялық жұмыстар.</w:t>
      </w:r>
    </w:p>
    <w:bookmarkEnd w:id="56"/>
    <w:bookmarkStart w:name="z76" w:id="57"/>
    <w:p>
      <w:pPr>
        <w:spacing w:after="0"/>
        <w:ind w:left="0"/>
        <w:jc w:val="both"/>
      </w:pPr>
      <w:r>
        <w:rPr>
          <w:rFonts w:ascii="Times New Roman"/>
          <w:b w:val="false"/>
          <w:i w:val="false"/>
          <w:color w:val="000000"/>
          <w:sz w:val="28"/>
        </w:rPr>
        <w:t>
      12. Көше жолдары мен құрылыстарын ұйымдастыру, үйлестіру, реттеу және пайдалануды басқаруды бақылау жөніндегі жұмыстардың құрамына мыналар кіреді:</w:t>
      </w:r>
    </w:p>
    <w:bookmarkEnd w:id="57"/>
    <w:bookmarkStart w:name="z77" w:id="58"/>
    <w:p>
      <w:pPr>
        <w:spacing w:after="0"/>
        <w:ind w:left="0"/>
        <w:jc w:val="both"/>
      </w:pPr>
      <w:r>
        <w:rPr>
          <w:rFonts w:ascii="Times New Roman"/>
          <w:b w:val="false"/>
          <w:i w:val="false"/>
          <w:color w:val="000000"/>
          <w:sz w:val="28"/>
        </w:rPr>
        <w:t>
      1) көшелер мен олардағы құрылыстар желісін күтіп-ұстау бойынша жол-жөндеу жұмыстарының орындалуын үйлестіру және реттеу;</w:t>
      </w:r>
    </w:p>
    <w:bookmarkEnd w:id="58"/>
    <w:bookmarkStart w:name="z78" w:id="59"/>
    <w:p>
      <w:pPr>
        <w:spacing w:after="0"/>
        <w:ind w:left="0"/>
        <w:jc w:val="both"/>
      </w:pPr>
      <w:r>
        <w:rPr>
          <w:rFonts w:ascii="Times New Roman"/>
          <w:b w:val="false"/>
          <w:i w:val="false"/>
          <w:color w:val="000000"/>
          <w:sz w:val="28"/>
        </w:rPr>
        <w:t>
      2) көшелер мен олардағы құрылыстарды мерзімді түгендеу, есептілік жасау;</w:t>
      </w:r>
    </w:p>
    <w:bookmarkEnd w:id="59"/>
    <w:bookmarkStart w:name="z79" w:id="60"/>
    <w:p>
      <w:pPr>
        <w:spacing w:after="0"/>
        <w:ind w:left="0"/>
        <w:jc w:val="both"/>
      </w:pPr>
      <w:r>
        <w:rPr>
          <w:rFonts w:ascii="Times New Roman"/>
          <w:b w:val="false"/>
          <w:i w:val="false"/>
          <w:color w:val="000000"/>
          <w:sz w:val="28"/>
        </w:rPr>
        <w:t>
      3) жолдарды күтіп-ұстау және ағымдағы жөндеу кезінде сапаны бақылауды ұйымдастыру, жол-жөндеу жұмыстарының сапасын бақылау және қамтамасыз ету жүйесін жетілдіру, сапаны бақылауды аспаптық қамтамасыз ету.</w:t>
      </w:r>
    </w:p>
    <w:bookmarkEnd w:id="60"/>
    <w:bookmarkStart w:name="z80" w:id="61"/>
    <w:p>
      <w:pPr>
        <w:spacing w:after="0"/>
        <w:ind w:left="0"/>
        <w:jc w:val="left"/>
      </w:pPr>
      <w:r>
        <w:rPr>
          <w:rFonts w:ascii="Times New Roman"/>
          <w:b/>
          <w:i w:val="false"/>
          <w:color w:val="000000"/>
        </w:rPr>
        <w:t xml:space="preserve"> 2. Көшелерді күтіп-ұстау</w:t>
      </w:r>
    </w:p>
    <w:bookmarkEnd w:id="61"/>
    <w:bookmarkStart w:name="z81" w:id="62"/>
    <w:p>
      <w:pPr>
        <w:spacing w:after="0"/>
        <w:ind w:left="0"/>
        <w:jc w:val="both"/>
      </w:pPr>
      <w:r>
        <w:rPr>
          <w:rFonts w:ascii="Times New Roman"/>
          <w:b w:val="false"/>
          <w:i w:val="false"/>
          <w:color w:val="000000"/>
          <w:sz w:val="28"/>
        </w:rPr>
        <w:t xml:space="preserve">
      13. Көше жолдары мен олардағы құрылыстарды күтіп-ұстау бойынша жұмыстар жыл бойы үздіксіз жүзеге асырылады. </w:t>
      </w:r>
    </w:p>
    <w:bookmarkEnd w:id="62"/>
    <w:bookmarkStart w:name="z82" w:id="63"/>
    <w:p>
      <w:pPr>
        <w:spacing w:after="0"/>
        <w:ind w:left="0"/>
        <w:jc w:val="both"/>
      </w:pPr>
      <w:r>
        <w:rPr>
          <w:rFonts w:ascii="Times New Roman"/>
          <w:b w:val="false"/>
          <w:i w:val="false"/>
          <w:color w:val="000000"/>
          <w:sz w:val="28"/>
        </w:rPr>
        <w:t>
      14. Көше жолдары мен олардағы құрылыстарды күтіп-ұстау бойынша жұмыстарды уақытылы жүргізу мақсатында оларды көзбен шолып қарау күн сайын патрульдеу арқылы жүзеге асырылады.</w:t>
      </w:r>
    </w:p>
    <w:bookmarkEnd w:id="63"/>
    <w:bookmarkStart w:name="z83" w:id="64"/>
    <w:p>
      <w:pPr>
        <w:spacing w:after="0"/>
        <w:ind w:left="0"/>
        <w:jc w:val="both"/>
      </w:pPr>
      <w:r>
        <w:rPr>
          <w:rFonts w:ascii="Times New Roman"/>
          <w:b w:val="false"/>
          <w:i w:val="false"/>
          <w:color w:val="000000"/>
          <w:sz w:val="28"/>
        </w:rPr>
        <w:t>
      15. Бекітілген қаржыландыру нормативтеріне сәйкес күтіп-ұстауға арналған қаражат шегінде ақаулар ведомостері бойынша көшелерді қарау нәтижелері негізінде жоспарланатын көше жолдары мен олардағы құрылыстардың зақымдануының алдын алу және түзету жөніндегі жұмыстарды орындау көзделеді.</w:t>
      </w:r>
    </w:p>
    <w:bookmarkEnd w:id="64"/>
    <w:bookmarkStart w:name="z84" w:id="65"/>
    <w:p>
      <w:pPr>
        <w:spacing w:after="0"/>
        <w:ind w:left="0"/>
        <w:jc w:val="both"/>
      </w:pPr>
      <w:r>
        <w:rPr>
          <w:rFonts w:ascii="Times New Roman"/>
          <w:b w:val="false"/>
          <w:i w:val="false"/>
          <w:color w:val="000000"/>
          <w:sz w:val="28"/>
        </w:rPr>
        <w:t>
      16. Көше жолдарын күтіп-ұстау бойынша жұмыстарды жүргізу нәтижесінде жыл бойы көлік құралдарының үздіксіз, қауіпсіз және ыңғайлы қозғалысы қамтамасыз етілуі тиіс.</w:t>
      </w:r>
    </w:p>
    <w:bookmarkEnd w:id="65"/>
    <w:bookmarkStart w:name="z85" w:id="66"/>
    <w:p>
      <w:pPr>
        <w:spacing w:after="0"/>
        <w:ind w:left="0"/>
        <w:jc w:val="both"/>
      </w:pPr>
      <w:r>
        <w:rPr>
          <w:rFonts w:ascii="Times New Roman"/>
          <w:b w:val="false"/>
          <w:i w:val="false"/>
          <w:color w:val="000000"/>
          <w:sz w:val="28"/>
        </w:rPr>
        <w:t>
      17. Күтіп-ұстау жұмыстары жобалау құжаттамасын жасауды талап етпейді. Олар қолданыстағы нормативтерге сәйкес күтіп-ұстау қаражаты шегінде ақаулар ведомосі бойынша көшелерді тексеру нәтижелері негізінде жоспарланады.</w:t>
      </w:r>
    </w:p>
    <w:bookmarkEnd w:id="66"/>
    <w:bookmarkStart w:name="z86" w:id="67"/>
    <w:p>
      <w:pPr>
        <w:spacing w:after="0"/>
        <w:ind w:left="0"/>
        <w:jc w:val="both"/>
      </w:pPr>
      <w:r>
        <w:rPr>
          <w:rFonts w:ascii="Times New Roman"/>
          <w:b w:val="false"/>
          <w:i w:val="false"/>
          <w:color w:val="000000"/>
          <w:sz w:val="28"/>
        </w:rPr>
        <w:t>
      18. Көше жолдары мен құрылыстарын күтіп-ұстау жөніндегі жұмыстар көктемгі, жазғы және күзгі кезеңдерде күтіп-ұстауға, қысқы күтіп-ұстауға, көшелерді көгалдандыруға және өзге де жұмыстарға бөлінеді.</w:t>
      </w:r>
    </w:p>
    <w:bookmarkEnd w:id="67"/>
    <w:bookmarkStart w:name="z87" w:id="68"/>
    <w:p>
      <w:pPr>
        <w:spacing w:after="0"/>
        <w:ind w:left="0"/>
        <w:jc w:val="both"/>
      </w:pPr>
      <w:r>
        <w:rPr>
          <w:rFonts w:ascii="Times New Roman"/>
          <w:b w:val="false"/>
          <w:i w:val="false"/>
          <w:color w:val="000000"/>
          <w:sz w:val="28"/>
        </w:rPr>
        <w:t>
      19. Көше жолдарын күтіп-ұстау жұмыстарының құрамына мүлік иелерінен жыл бойы күнделікті ақпаратты жинау, өңдеу және ұсыну кіреді, оның ішінде:</w:t>
      </w:r>
    </w:p>
    <w:bookmarkEnd w:id="68"/>
    <w:bookmarkStart w:name="z88" w:id="69"/>
    <w:p>
      <w:pPr>
        <w:spacing w:after="0"/>
        <w:ind w:left="0"/>
        <w:jc w:val="both"/>
      </w:pPr>
      <w:r>
        <w:rPr>
          <w:rFonts w:ascii="Times New Roman"/>
          <w:b w:val="false"/>
          <w:i w:val="false"/>
          <w:color w:val="000000"/>
          <w:sz w:val="28"/>
        </w:rPr>
        <w:t>
      1) көше жолдарындағы жүріс-тұрыс туралы бұқаралық ақпарат құралдарын ақпараттық қамтамасыз етуді қоса алғанда, көше жолдарындағы жүріс-тұрыс туралы;</w:t>
      </w:r>
    </w:p>
    <w:bookmarkEnd w:id="69"/>
    <w:bookmarkStart w:name="z89" w:id="70"/>
    <w:p>
      <w:pPr>
        <w:spacing w:after="0"/>
        <w:ind w:left="0"/>
        <w:jc w:val="both"/>
      </w:pPr>
      <w:r>
        <w:rPr>
          <w:rFonts w:ascii="Times New Roman"/>
          <w:b w:val="false"/>
          <w:i w:val="false"/>
          <w:color w:val="000000"/>
          <w:sz w:val="28"/>
        </w:rPr>
        <w:t>
      2) болған ЖКО туралы;</w:t>
      </w:r>
    </w:p>
    <w:bookmarkEnd w:id="70"/>
    <w:bookmarkStart w:name="z90" w:id="71"/>
    <w:p>
      <w:pPr>
        <w:spacing w:after="0"/>
        <w:ind w:left="0"/>
        <w:jc w:val="both"/>
      </w:pPr>
      <w:r>
        <w:rPr>
          <w:rFonts w:ascii="Times New Roman"/>
          <w:b w:val="false"/>
          <w:i w:val="false"/>
          <w:color w:val="000000"/>
          <w:sz w:val="28"/>
        </w:rPr>
        <w:t>
      3) еріген және тасқын су өткен кезеңдегі жұмыстар туралы;</w:t>
      </w:r>
    </w:p>
    <w:bookmarkEnd w:id="71"/>
    <w:bookmarkStart w:name="z91" w:id="72"/>
    <w:p>
      <w:pPr>
        <w:spacing w:after="0"/>
        <w:ind w:left="0"/>
        <w:jc w:val="both"/>
      </w:pPr>
      <w:r>
        <w:rPr>
          <w:rFonts w:ascii="Times New Roman"/>
          <w:b w:val="false"/>
          <w:i w:val="false"/>
          <w:color w:val="000000"/>
          <w:sz w:val="28"/>
        </w:rPr>
        <w:t>
      4) қысқы уақыттағы қар жинайтын машиналар мен механизмдердің жұмысы туралы;</w:t>
      </w:r>
    </w:p>
    <w:bookmarkEnd w:id="72"/>
    <w:bookmarkStart w:name="z92" w:id="73"/>
    <w:p>
      <w:pPr>
        <w:spacing w:after="0"/>
        <w:ind w:left="0"/>
        <w:jc w:val="both"/>
      </w:pPr>
      <w:r>
        <w:rPr>
          <w:rFonts w:ascii="Times New Roman"/>
          <w:b w:val="false"/>
          <w:i w:val="false"/>
          <w:color w:val="000000"/>
          <w:sz w:val="28"/>
        </w:rPr>
        <w:t>
      5) көше жолдары мен олардағы құрылыстардың көліктік-пайдалану жай-күйі туралы ақпаратты жинау және өңдеу, бірыңғай ақпараттық деректер банкін әкімшілендіру және басқару.</w:t>
      </w:r>
    </w:p>
    <w:bookmarkEnd w:id="73"/>
    <w:bookmarkStart w:name="z93" w:id="74"/>
    <w:p>
      <w:pPr>
        <w:spacing w:after="0"/>
        <w:ind w:left="0"/>
        <w:jc w:val="both"/>
      </w:pPr>
      <w:r>
        <w:rPr>
          <w:rFonts w:ascii="Times New Roman"/>
          <w:b w:val="false"/>
          <w:i w:val="false"/>
          <w:color w:val="000000"/>
          <w:sz w:val="28"/>
        </w:rPr>
        <w:t>
      20. Көше жолдары мен олардағы құрылыстарды көктемгі, жазғы, күзгі және қысқы кезеңдерде, атап айтқанда жыл бойы күтіп-ұстау кезінде келесі жұмыстар орындалады:</w:t>
      </w:r>
    </w:p>
    <w:bookmarkEnd w:id="74"/>
    <w:bookmarkStart w:name="z94" w:id="75"/>
    <w:p>
      <w:pPr>
        <w:spacing w:after="0"/>
        <w:ind w:left="0"/>
        <w:jc w:val="both"/>
      </w:pPr>
      <w:r>
        <w:rPr>
          <w:rFonts w:ascii="Times New Roman"/>
          <w:b w:val="false"/>
          <w:i w:val="false"/>
          <w:color w:val="000000"/>
          <w:sz w:val="28"/>
        </w:rPr>
        <w:t>
      1) көше жолдарының және олардағы құрылыстардың жай-күйін патрульдік қадағалау;</w:t>
      </w:r>
    </w:p>
    <w:bookmarkEnd w:id="75"/>
    <w:bookmarkStart w:name="z95" w:id="76"/>
    <w:p>
      <w:pPr>
        <w:spacing w:after="0"/>
        <w:ind w:left="0"/>
        <w:jc w:val="both"/>
      </w:pPr>
      <w:r>
        <w:rPr>
          <w:rFonts w:ascii="Times New Roman"/>
          <w:b w:val="false"/>
          <w:i w:val="false"/>
          <w:color w:val="000000"/>
          <w:sz w:val="28"/>
        </w:rPr>
        <w:t>
      2) жерасты қабаты мен су бұру жүйесі бойынша:</w:t>
      </w:r>
    </w:p>
    <w:bookmarkEnd w:id="76"/>
    <w:bookmarkStart w:name="z96" w:id="77"/>
    <w:p>
      <w:pPr>
        <w:spacing w:after="0"/>
        <w:ind w:left="0"/>
        <w:jc w:val="both"/>
      </w:pPr>
      <w:r>
        <w:rPr>
          <w:rFonts w:ascii="Times New Roman"/>
          <w:b w:val="false"/>
          <w:i w:val="false"/>
          <w:color w:val="000000"/>
          <w:sz w:val="28"/>
        </w:rPr>
        <w:t>
      су бұрғыш арықтарды көктемде қардан, ал жазда тасынды қоқыстан тазалау, тиеу, шығару және жоюға тапсыру;</w:t>
      </w:r>
    </w:p>
    <w:bookmarkEnd w:id="77"/>
    <w:bookmarkStart w:name="z97" w:id="78"/>
    <w:p>
      <w:pPr>
        <w:spacing w:after="0"/>
        <w:ind w:left="0"/>
        <w:jc w:val="both"/>
      </w:pPr>
      <w:r>
        <w:rPr>
          <w:rFonts w:ascii="Times New Roman"/>
          <w:b w:val="false"/>
          <w:i w:val="false"/>
          <w:color w:val="000000"/>
          <w:sz w:val="28"/>
        </w:rPr>
        <w:t>
      жол жиектерінде және ісінгіш учаскелерде кептіру шұңғыларын қазу және толтыру;</w:t>
      </w:r>
    </w:p>
    <w:bookmarkEnd w:id="78"/>
    <w:bookmarkStart w:name="z98" w:id="79"/>
    <w:p>
      <w:pPr>
        <w:spacing w:after="0"/>
        <w:ind w:left="0"/>
        <w:jc w:val="both"/>
      </w:pPr>
      <w:r>
        <w:rPr>
          <w:rFonts w:ascii="Times New Roman"/>
          <w:b w:val="false"/>
          <w:i w:val="false"/>
          <w:color w:val="000000"/>
          <w:sz w:val="28"/>
        </w:rPr>
        <w:t>
      беткейлерді тегістеу, шөп егу;</w:t>
      </w:r>
    </w:p>
    <w:bookmarkEnd w:id="79"/>
    <w:bookmarkStart w:name="z99" w:id="80"/>
    <w:p>
      <w:pPr>
        <w:spacing w:after="0"/>
        <w:ind w:left="0"/>
        <w:jc w:val="both"/>
      </w:pPr>
      <w:r>
        <w:rPr>
          <w:rFonts w:ascii="Times New Roman"/>
          <w:b w:val="false"/>
          <w:i w:val="false"/>
          <w:color w:val="000000"/>
          <w:sz w:val="28"/>
        </w:rPr>
        <w:t>
      шабылған шөптерді шабу және жинау;</w:t>
      </w:r>
    </w:p>
    <w:bookmarkEnd w:id="80"/>
    <w:bookmarkStart w:name="z100" w:id="81"/>
    <w:p>
      <w:pPr>
        <w:spacing w:after="0"/>
        <w:ind w:left="0"/>
        <w:jc w:val="both"/>
      </w:pPr>
      <w:r>
        <w:rPr>
          <w:rFonts w:ascii="Times New Roman"/>
          <w:b w:val="false"/>
          <w:i w:val="false"/>
          <w:color w:val="000000"/>
          <w:sz w:val="28"/>
        </w:rPr>
        <w:t>
      жол жиектерінде және жол төсемесінің беткейлерінде бұталарды, жабайы өсімдіктерді кесу және ағаштарды жұлу, кесілген материалдардан тазалау, тиеу, шығару және жою;</w:t>
      </w:r>
    </w:p>
    <w:bookmarkEnd w:id="81"/>
    <w:bookmarkStart w:name="z101" w:id="82"/>
    <w:p>
      <w:pPr>
        <w:spacing w:after="0"/>
        <w:ind w:left="0"/>
        <w:jc w:val="both"/>
      </w:pPr>
      <w:r>
        <w:rPr>
          <w:rFonts w:ascii="Times New Roman"/>
          <w:b w:val="false"/>
          <w:i w:val="false"/>
          <w:color w:val="000000"/>
          <w:sz w:val="28"/>
        </w:rPr>
        <w:t>
      материалды қоспай жиектер мен толтыру бермаларын тегістеу;</w:t>
      </w:r>
    </w:p>
    <w:bookmarkEnd w:id="82"/>
    <w:bookmarkStart w:name="z102" w:id="83"/>
    <w:p>
      <w:pPr>
        <w:spacing w:after="0"/>
        <w:ind w:left="0"/>
        <w:jc w:val="both"/>
      </w:pPr>
      <w:r>
        <w:rPr>
          <w:rFonts w:ascii="Times New Roman"/>
          <w:b w:val="false"/>
          <w:i w:val="false"/>
          <w:color w:val="000000"/>
          <w:sz w:val="28"/>
        </w:rPr>
        <w:t>
      жекелеген учаскелерде көлік құралдарының қауіпсіз қозғалысын қамтамасыз ететін толтырулармен жол жиектері мен бермаларды толтыру, кесу және тегістеу;</w:t>
      </w:r>
    </w:p>
    <w:bookmarkEnd w:id="83"/>
    <w:bookmarkStart w:name="z103" w:id="84"/>
    <w:p>
      <w:pPr>
        <w:spacing w:after="0"/>
        <w:ind w:left="0"/>
        <w:jc w:val="both"/>
      </w:pPr>
      <w:r>
        <w:rPr>
          <w:rFonts w:ascii="Times New Roman"/>
          <w:b w:val="false"/>
          <w:i w:val="false"/>
          <w:color w:val="000000"/>
          <w:sz w:val="28"/>
        </w:rPr>
        <w:t>
      ойлы-қырлы учаскелерді тегістеу;</w:t>
      </w:r>
    </w:p>
    <w:bookmarkEnd w:id="84"/>
    <w:bookmarkStart w:name="z104" w:id="85"/>
    <w:p>
      <w:pPr>
        <w:spacing w:after="0"/>
        <w:ind w:left="0"/>
        <w:jc w:val="both"/>
      </w:pPr>
      <w:r>
        <w:rPr>
          <w:rFonts w:ascii="Times New Roman"/>
          <w:b w:val="false"/>
          <w:i w:val="false"/>
          <w:color w:val="000000"/>
          <w:sz w:val="28"/>
        </w:rPr>
        <w:t>
      опырылулардан, көшкіндерден және селден тазарту;</w:t>
      </w:r>
    </w:p>
    <w:bookmarkEnd w:id="85"/>
    <w:bookmarkStart w:name="z105" w:id="86"/>
    <w:p>
      <w:pPr>
        <w:spacing w:after="0"/>
        <w:ind w:left="0"/>
        <w:jc w:val="both"/>
      </w:pPr>
      <w:r>
        <w:rPr>
          <w:rFonts w:ascii="Times New Roman"/>
          <w:b w:val="false"/>
          <w:i w:val="false"/>
          <w:color w:val="000000"/>
          <w:sz w:val="28"/>
        </w:rPr>
        <w:t>
      жол жиектерін толтыру және нығайту;</w:t>
      </w:r>
    </w:p>
    <w:bookmarkEnd w:id="86"/>
    <w:bookmarkStart w:name="z106" w:id="87"/>
    <w:p>
      <w:pPr>
        <w:spacing w:after="0"/>
        <w:ind w:left="0"/>
        <w:jc w:val="both"/>
      </w:pPr>
      <w:r>
        <w:rPr>
          <w:rFonts w:ascii="Times New Roman"/>
          <w:b w:val="false"/>
          <w:i w:val="false"/>
          <w:color w:val="000000"/>
          <w:sz w:val="28"/>
        </w:rPr>
        <w:t>
      жеке элементтерді ауыстыру және жаңа материалды қолдану арқылы жер асты қабатының, су бұру жүйелерінің, қорлардың, бермалардың, қорғаныс, нығайтқыш және реттеуші құрылыстардың жеке зақымдануын түзету;</w:t>
      </w:r>
    </w:p>
    <w:bookmarkEnd w:id="87"/>
    <w:bookmarkStart w:name="z107" w:id="88"/>
    <w:p>
      <w:pPr>
        <w:spacing w:after="0"/>
        <w:ind w:left="0"/>
        <w:jc w:val="both"/>
      </w:pPr>
      <w:r>
        <w:rPr>
          <w:rFonts w:ascii="Times New Roman"/>
          <w:b w:val="false"/>
          <w:i w:val="false"/>
          <w:color w:val="000000"/>
          <w:sz w:val="28"/>
        </w:rPr>
        <w:t>
      көлік құралдарының қауіпсіз қозғалысын қамтамасыз ету үшін материалды қоса отырып немесе қоспай, жол жиектері мен бермаларды кесу және тегістеу;</w:t>
      </w:r>
    </w:p>
    <w:bookmarkEnd w:id="88"/>
    <w:bookmarkStart w:name="z108" w:id="89"/>
    <w:p>
      <w:pPr>
        <w:spacing w:after="0"/>
        <w:ind w:left="0"/>
        <w:jc w:val="both"/>
      </w:pPr>
      <w:r>
        <w:rPr>
          <w:rFonts w:ascii="Times New Roman"/>
          <w:b w:val="false"/>
          <w:i w:val="false"/>
          <w:color w:val="000000"/>
          <w:sz w:val="28"/>
        </w:rPr>
        <w:t>
      3) бөлінген алап бойынша:</w:t>
      </w:r>
    </w:p>
    <w:bookmarkEnd w:id="89"/>
    <w:bookmarkStart w:name="z109" w:id="90"/>
    <w:p>
      <w:pPr>
        <w:spacing w:after="0"/>
        <w:ind w:left="0"/>
        <w:jc w:val="both"/>
      </w:pPr>
      <w:r>
        <w:rPr>
          <w:rFonts w:ascii="Times New Roman"/>
          <w:b w:val="false"/>
          <w:i w:val="false"/>
          <w:color w:val="000000"/>
          <w:sz w:val="28"/>
        </w:rPr>
        <w:t>
      су ағынын қамтамасыз ету үшін бөлінген алапты тегістеу;</w:t>
      </w:r>
    </w:p>
    <w:bookmarkEnd w:id="90"/>
    <w:bookmarkStart w:name="z110" w:id="91"/>
    <w:p>
      <w:pPr>
        <w:spacing w:after="0"/>
        <w:ind w:left="0"/>
        <w:jc w:val="both"/>
      </w:pPr>
      <w:r>
        <w:rPr>
          <w:rFonts w:ascii="Times New Roman"/>
          <w:b w:val="false"/>
          <w:i w:val="false"/>
          <w:color w:val="000000"/>
          <w:sz w:val="28"/>
        </w:rPr>
        <w:t>
      бөлінген алапта қоқысты шығару, тиеу және жоюға тапсыру;</w:t>
      </w:r>
    </w:p>
    <w:bookmarkEnd w:id="91"/>
    <w:bookmarkStart w:name="z111" w:id="92"/>
    <w:p>
      <w:pPr>
        <w:spacing w:after="0"/>
        <w:ind w:left="0"/>
        <w:jc w:val="both"/>
      </w:pPr>
      <w:r>
        <w:rPr>
          <w:rFonts w:ascii="Times New Roman"/>
          <w:b w:val="false"/>
          <w:i w:val="false"/>
          <w:color w:val="000000"/>
          <w:sz w:val="28"/>
        </w:rPr>
        <w:t>
      жол қозғалысының қауіпсіздігіне әсер ететін ағаштарды, бұталарды және жабайы өсімдіктерді кесу және жұлу, оларды жинау, тиеу, шығару және жою үшін тапсыру;</w:t>
      </w:r>
    </w:p>
    <w:bookmarkEnd w:id="92"/>
    <w:bookmarkStart w:name="z112" w:id="93"/>
    <w:p>
      <w:pPr>
        <w:spacing w:after="0"/>
        <w:ind w:left="0"/>
        <w:jc w:val="both"/>
      </w:pPr>
      <w:r>
        <w:rPr>
          <w:rFonts w:ascii="Times New Roman"/>
          <w:b w:val="false"/>
          <w:i w:val="false"/>
          <w:color w:val="000000"/>
          <w:sz w:val="28"/>
        </w:rPr>
        <w:t>
      бөлінген алапты шабу және шабылған шөптерді, қамыстарды, арам шөптерді тазалау, тиеу, шығару және жою үшін тапсыру;</w:t>
      </w:r>
    </w:p>
    <w:bookmarkEnd w:id="93"/>
    <w:bookmarkStart w:name="z113" w:id="94"/>
    <w:p>
      <w:pPr>
        <w:spacing w:after="0"/>
        <w:ind w:left="0"/>
        <w:jc w:val="both"/>
      </w:pPr>
      <w:r>
        <w:rPr>
          <w:rFonts w:ascii="Times New Roman"/>
          <w:b w:val="false"/>
          <w:i w:val="false"/>
          <w:color w:val="000000"/>
          <w:sz w:val="28"/>
        </w:rPr>
        <w:t>
      4) күрделі жамылғысы бар жүру бөлігі бойынша:</w:t>
      </w:r>
    </w:p>
    <w:bookmarkEnd w:id="94"/>
    <w:bookmarkStart w:name="z114" w:id="95"/>
    <w:p>
      <w:pPr>
        <w:spacing w:after="0"/>
        <w:ind w:left="0"/>
        <w:jc w:val="both"/>
      </w:pPr>
      <w:r>
        <w:rPr>
          <w:rFonts w:ascii="Times New Roman"/>
          <w:b w:val="false"/>
          <w:i w:val="false"/>
          <w:color w:val="000000"/>
          <w:sz w:val="28"/>
        </w:rPr>
        <w:t>
      жол бөлігін тазалау және жуу;</w:t>
      </w:r>
    </w:p>
    <w:bookmarkEnd w:id="95"/>
    <w:bookmarkStart w:name="z115" w:id="96"/>
    <w:p>
      <w:pPr>
        <w:spacing w:after="0"/>
        <w:ind w:left="0"/>
        <w:jc w:val="both"/>
      </w:pPr>
      <w:r>
        <w:rPr>
          <w:rFonts w:ascii="Times New Roman"/>
          <w:b w:val="false"/>
          <w:i w:val="false"/>
          <w:color w:val="000000"/>
          <w:sz w:val="28"/>
        </w:rPr>
        <w:t>
      асфальтбетон жамылғыларын ылғалдың, ауаның, күн радиациясының енуінен тиімді оқшаулау, атмосфералық әсерлерден бұзылған битумды қалпына келтіру, жамылғылардың суға төзімділігін сақтау және қалпына келтіру үшін жасартқыш сұйықтықтарды қолдану;</w:t>
      </w:r>
    </w:p>
    <w:bookmarkEnd w:id="96"/>
    <w:bookmarkStart w:name="z116" w:id="97"/>
    <w:p>
      <w:pPr>
        <w:spacing w:after="0"/>
        <w:ind w:left="0"/>
        <w:jc w:val="both"/>
      </w:pPr>
      <w:r>
        <w:rPr>
          <w:rFonts w:ascii="Times New Roman"/>
          <w:b w:val="false"/>
          <w:i w:val="false"/>
          <w:color w:val="000000"/>
          <w:sz w:val="28"/>
        </w:rPr>
        <w:t>
      жарықшақтарды бітеу;</w:t>
      </w:r>
    </w:p>
    <w:bookmarkEnd w:id="97"/>
    <w:bookmarkStart w:name="z117" w:id="98"/>
    <w:p>
      <w:pPr>
        <w:spacing w:after="0"/>
        <w:ind w:left="0"/>
        <w:jc w:val="both"/>
      </w:pPr>
      <w:r>
        <w:rPr>
          <w:rFonts w:ascii="Times New Roman"/>
          <w:b w:val="false"/>
          <w:i w:val="false"/>
          <w:color w:val="000000"/>
          <w:sz w:val="28"/>
        </w:rPr>
        <w:t>
      шұңқырларды жою, жарықшақтарды, шұңқырларды, шөкпелерді толтыру, жол учаскесі жиектерін тегістеу;</w:t>
      </w:r>
    </w:p>
    <w:bookmarkEnd w:id="98"/>
    <w:bookmarkStart w:name="z118" w:id="99"/>
    <w:p>
      <w:pPr>
        <w:spacing w:after="0"/>
        <w:ind w:left="0"/>
        <w:jc w:val="both"/>
      </w:pPr>
      <w:r>
        <w:rPr>
          <w:rFonts w:ascii="Times New Roman"/>
          <w:b w:val="false"/>
          <w:i w:val="false"/>
          <w:color w:val="000000"/>
          <w:sz w:val="28"/>
        </w:rPr>
        <w:t>
      жергілікті учаскелерде жамылғылардағы ісінулерді жою;</w:t>
      </w:r>
    </w:p>
    <w:bookmarkEnd w:id="99"/>
    <w:bookmarkStart w:name="z119" w:id="100"/>
    <w:p>
      <w:pPr>
        <w:spacing w:after="0"/>
        <w:ind w:left="0"/>
        <w:jc w:val="both"/>
      </w:pPr>
      <w:r>
        <w:rPr>
          <w:rFonts w:ascii="Times New Roman"/>
          <w:b w:val="false"/>
          <w:i w:val="false"/>
          <w:color w:val="000000"/>
          <w:sz w:val="28"/>
        </w:rPr>
        <w:t>
      жабындағы салбырауды және қауіпті бұзылуларды кесу, ойықтарды тығыздау, содан кейін бұдырлы тозу қабатының бетін өңдеу;</w:t>
      </w:r>
    </w:p>
    <w:bookmarkEnd w:id="100"/>
    <w:bookmarkStart w:name="z120" w:id="101"/>
    <w:p>
      <w:pPr>
        <w:spacing w:after="0"/>
        <w:ind w:left="0"/>
        <w:jc w:val="both"/>
      </w:pPr>
      <w:r>
        <w:rPr>
          <w:rFonts w:ascii="Times New Roman"/>
          <w:b w:val="false"/>
          <w:i w:val="false"/>
          <w:color w:val="000000"/>
          <w:sz w:val="28"/>
        </w:rPr>
        <w:t>
      жүру бөлігін таңбалау;</w:t>
      </w:r>
    </w:p>
    <w:bookmarkEnd w:id="101"/>
    <w:bookmarkStart w:name="z121" w:id="102"/>
    <w:p>
      <w:pPr>
        <w:spacing w:after="0"/>
        <w:ind w:left="0"/>
        <w:jc w:val="both"/>
      </w:pPr>
      <w:r>
        <w:rPr>
          <w:rFonts w:ascii="Times New Roman"/>
          <w:b w:val="false"/>
          <w:i w:val="false"/>
          <w:color w:val="000000"/>
          <w:sz w:val="28"/>
        </w:rPr>
        <w:t>
      асфальтбетон жамылғылардағы жіктерді жөндеу және толтыру;</w:t>
      </w:r>
    </w:p>
    <w:bookmarkEnd w:id="102"/>
    <w:bookmarkStart w:name="z122" w:id="103"/>
    <w:p>
      <w:pPr>
        <w:spacing w:after="0"/>
        <w:ind w:left="0"/>
        <w:jc w:val="both"/>
      </w:pPr>
      <w:r>
        <w:rPr>
          <w:rFonts w:ascii="Times New Roman"/>
          <w:b w:val="false"/>
          <w:i w:val="false"/>
          <w:color w:val="000000"/>
          <w:sz w:val="28"/>
        </w:rPr>
        <w:t>
      апаттық-қауіпті учаскелерді маршруттық тәсілмен жөндеу (ісінулерді жою, негіздер мен жамылғыларды, шұңқырларды жөндеу, жарықшақтарды толтыру, тегістеу қабатын орнату, жол жиектерін нығайту, жамылғыларды беттік өңдеу);</w:t>
      </w:r>
    </w:p>
    <w:bookmarkEnd w:id="103"/>
    <w:bookmarkStart w:name="z123" w:id="104"/>
    <w:p>
      <w:pPr>
        <w:spacing w:after="0"/>
        <w:ind w:left="0"/>
        <w:jc w:val="both"/>
      </w:pPr>
      <w:r>
        <w:rPr>
          <w:rFonts w:ascii="Times New Roman"/>
          <w:b w:val="false"/>
          <w:i w:val="false"/>
          <w:color w:val="000000"/>
          <w:sz w:val="28"/>
        </w:rPr>
        <w:t>
      көше жолдарын маршруттық әдіспен жөндеу кезінде жолдарды күтіп-ұстау бойынша жұмыстарды, сондай-ақ маршрут бойынша анықталған қозғалыс үшін қауіпті ақауларды жою жұмыстарын, соның ішінде жергілікті учаскелерде жол жабынының тегістігін қалпына келтіру, оның ішінде ресайклинг әдісімен қалпына келтіру жұмысын қоса алғанда, жөндеу жұмыстары кешені жүргізіледі. Маршруттық жөндеу әдісімен жөндеу жұмыстары бүкіл маршрут бойынша, жергілікті жерлерде жол жамылғысының елеулі деформациялары мен бұзылуы шоғырланған жерлерде біріктіріліп жүргізіледі.</w:t>
      </w:r>
    </w:p>
    <w:bookmarkEnd w:id="104"/>
    <w:bookmarkStart w:name="z124" w:id="105"/>
    <w:p>
      <w:pPr>
        <w:spacing w:after="0"/>
        <w:ind w:left="0"/>
        <w:jc w:val="both"/>
      </w:pPr>
      <w:r>
        <w:rPr>
          <w:rFonts w:ascii="Times New Roman"/>
          <w:b w:val="false"/>
          <w:i w:val="false"/>
          <w:color w:val="000000"/>
          <w:sz w:val="28"/>
        </w:rPr>
        <w:t>
      Жұмысты тиісті ақауларды жою үшін қабылданған жұмыс технологиясы және ақаулар тізбесі негізінде қолданыстағы нормативтік құжаттарға сәйкес құрастырылған құрылыс сметалары бойынша автомобиль жолдары мен олардағы құрылыстарды күтіп-ұстауды жүзеге асыратын жол қызметі жүргізеді;</w:t>
      </w:r>
    </w:p>
    <w:bookmarkEnd w:id="105"/>
    <w:bookmarkStart w:name="z125" w:id="106"/>
    <w:p>
      <w:pPr>
        <w:spacing w:after="0"/>
        <w:ind w:left="0"/>
        <w:jc w:val="both"/>
      </w:pPr>
      <w:r>
        <w:rPr>
          <w:rFonts w:ascii="Times New Roman"/>
          <w:b w:val="false"/>
          <w:i w:val="false"/>
          <w:color w:val="000000"/>
          <w:sz w:val="28"/>
        </w:rPr>
        <w:t>
      5) жетілдірілген жамылғысы бар жүру бөлігі бойынша:</w:t>
      </w:r>
    </w:p>
    <w:bookmarkEnd w:id="106"/>
    <w:bookmarkStart w:name="z126" w:id="107"/>
    <w:p>
      <w:pPr>
        <w:spacing w:after="0"/>
        <w:ind w:left="0"/>
        <w:jc w:val="both"/>
      </w:pPr>
      <w:r>
        <w:rPr>
          <w:rFonts w:ascii="Times New Roman"/>
          <w:b w:val="false"/>
          <w:i w:val="false"/>
          <w:color w:val="000000"/>
          <w:sz w:val="28"/>
        </w:rPr>
        <w:t>
      тұтқырғыш материалы артық жерлерге күтім жасау;</w:t>
      </w:r>
    </w:p>
    <w:bookmarkEnd w:id="107"/>
    <w:bookmarkStart w:name="z127" w:id="108"/>
    <w:p>
      <w:pPr>
        <w:spacing w:after="0"/>
        <w:ind w:left="0"/>
        <w:jc w:val="both"/>
      </w:pPr>
      <w:r>
        <w:rPr>
          <w:rFonts w:ascii="Times New Roman"/>
          <w:b w:val="false"/>
          <w:i w:val="false"/>
          <w:color w:val="000000"/>
          <w:sz w:val="28"/>
        </w:rPr>
        <w:t>
      жарықшақтарды бітеу;</w:t>
      </w:r>
    </w:p>
    <w:bookmarkEnd w:id="108"/>
    <w:bookmarkStart w:name="z128" w:id="109"/>
    <w:p>
      <w:pPr>
        <w:spacing w:after="0"/>
        <w:ind w:left="0"/>
        <w:jc w:val="both"/>
      </w:pPr>
      <w:r>
        <w:rPr>
          <w:rFonts w:ascii="Times New Roman"/>
          <w:b w:val="false"/>
          <w:i w:val="false"/>
          <w:color w:val="000000"/>
          <w:sz w:val="28"/>
        </w:rPr>
        <w:t>
      шұңқырларды жою, жарықшақтарды, шұңқырларды, шөкпелерді толтыру, жол учаскесі жиектерін тегістеу;</w:t>
      </w:r>
    </w:p>
    <w:bookmarkEnd w:id="109"/>
    <w:bookmarkStart w:name="z129" w:id="110"/>
    <w:p>
      <w:pPr>
        <w:spacing w:after="0"/>
        <w:ind w:left="0"/>
        <w:jc w:val="both"/>
      </w:pPr>
      <w:r>
        <w:rPr>
          <w:rFonts w:ascii="Times New Roman"/>
          <w:b w:val="false"/>
          <w:i w:val="false"/>
          <w:color w:val="000000"/>
          <w:sz w:val="28"/>
        </w:rPr>
        <w:t>
      жүру бөлігін таңбалау;</w:t>
      </w:r>
    </w:p>
    <w:bookmarkEnd w:id="110"/>
    <w:bookmarkStart w:name="z130" w:id="111"/>
    <w:p>
      <w:pPr>
        <w:spacing w:after="0"/>
        <w:ind w:left="0"/>
        <w:jc w:val="both"/>
      </w:pPr>
      <w:r>
        <w:rPr>
          <w:rFonts w:ascii="Times New Roman"/>
          <w:b w:val="false"/>
          <w:i w:val="false"/>
          <w:color w:val="000000"/>
          <w:sz w:val="28"/>
        </w:rPr>
        <w:t>
      апаттық-қауіпті учаскелерді маршруттық тәсілмен жөндеу (ісінулерді жою, негіздер мен жамылғыларды, шұңқырларды жөндеу, жарықшақтарды толтыру, тегістеу қабатын орнату, жол жиектерін нығайту, жамылғыларды беттік өңдеу);</w:t>
      </w:r>
    </w:p>
    <w:bookmarkEnd w:id="111"/>
    <w:bookmarkStart w:name="z131" w:id="112"/>
    <w:p>
      <w:pPr>
        <w:spacing w:after="0"/>
        <w:ind w:left="0"/>
        <w:jc w:val="both"/>
      </w:pPr>
      <w:r>
        <w:rPr>
          <w:rFonts w:ascii="Times New Roman"/>
          <w:b w:val="false"/>
          <w:i w:val="false"/>
          <w:color w:val="000000"/>
          <w:sz w:val="28"/>
        </w:rPr>
        <w:t>
      көше жолдарын маршруттық әдіспен жөндеу кезінде жолдарды күтіп-ұстау бойынша жұмыстарды, сондай-ақ маршрут бойынша анықталған қозғалыс үшін қауіпті ақауларды жою жұмыстарын, соның ішінде жергілікті учаскелерде жол жабынының тегістігін қалпына келтіру, оның ішінде ресайклинг әдісімен қалпына келтіру жұмысын қоса алғанда, жөндеу жұмыстары кешені жүргізіледі. Маршруттық жөндеу әдісімен жөндеу жұмыстары бүкіл маршрут бойынша, жергілікті жерлерде жол жамылғысының елеулі деформациялары мен бұзылуы шоғырланған жерлерде біріктіріліп жүргізіледі;</w:t>
      </w:r>
    </w:p>
    <w:bookmarkEnd w:id="112"/>
    <w:bookmarkStart w:name="z132" w:id="113"/>
    <w:p>
      <w:pPr>
        <w:spacing w:after="0"/>
        <w:ind w:left="0"/>
        <w:jc w:val="both"/>
      </w:pPr>
      <w:r>
        <w:rPr>
          <w:rFonts w:ascii="Times New Roman"/>
          <w:b w:val="false"/>
          <w:i w:val="false"/>
          <w:color w:val="000000"/>
          <w:sz w:val="28"/>
        </w:rPr>
        <w:t>
      6) ауыспалы жамылғысы бар жүру бөлігі бойынша:</w:t>
      </w:r>
    </w:p>
    <w:bookmarkEnd w:id="113"/>
    <w:bookmarkStart w:name="z133" w:id="114"/>
    <w:p>
      <w:pPr>
        <w:spacing w:after="0"/>
        <w:ind w:left="0"/>
        <w:jc w:val="both"/>
      </w:pPr>
      <w:r>
        <w:rPr>
          <w:rFonts w:ascii="Times New Roman"/>
          <w:b w:val="false"/>
          <w:i w:val="false"/>
          <w:color w:val="000000"/>
          <w:sz w:val="28"/>
        </w:rPr>
        <w:t>
      жамылғыны кірден тазалау;</w:t>
      </w:r>
    </w:p>
    <w:bookmarkEnd w:id="114"/>
    <w:bookmarkStart w:name="z134" w:id="115"/>
    <w:p>
      <w:pPr>
        <w:spacing w:after="0"/>
        <w:ind w:left="0"/>
        <w:jc w:val="both"/>
      </w:pPr>
      <w:r>
        <w:rPr>
          <w:rFonts w:ascii="Times New Roman"/>
          <w:b w:val="false"/>
          <w:i w:val="false"/>
          <w:color w:val="000000"/>
          <w:sz w:val="28"/>
        </w:rPr>
        <w:t>
      жамылғыны сумен шаңсыздандыру;</w:t>
      </w:r>
    </w:p>
    <w:bookmarkEnd w:id="115"/>
    <w:bookmarkStart w:name="z135" w:id="116"/>
    <w:p>
      <w:pPr>
        <w:spacing w:after="0"/>
        <w:ind w:left="0"/>
        <w:jc w:val="both"/>
      </w:pPr>
      <w:r>
        <w:rPr>
          <w:rFonts w:ascii="Times New Roman"/>
          <w:b w:val="false"/>
          <w:i w:val="false"/>
          <w:color w:val="000000"/>
          <w:sz w:val="28"/>
        </w:rPr>
        <w:t>
      материалды қосу арқылы жамылғыны пішіндеу және нығыздау;</w:t>
      </w:r>
    </w:p>
    <w:bookmarkEnd w:id="116"/>
    <w:bookmarkStart w:name="z136" w:id="117"/>
    <w:p>
      <w:pPr>
        <w:spacing w:after="0"/>
        <w:ind w:left="0"/>
        <w:jc w:val="both"/>
      </w:pPr>
      <w:r>
        <w:rPr>
          <w:rFonts w:ascii="Times New Roman"/>
          <w:b w:val="false"/>
          <w:i w:val="false"/>
          <w:color w:val="000000"/>
          <w:sz w:val="28"/>
        </w:rPr>
        <w:t>
      жамылғыдағы ұсақ және себілген тастарды сыпыру, көшкінтастарды тазалау;</w:t>
      </w:r>
    </w:p>
    <w:bookmarkEnd w:id="117"/>
    <w:bookmarkStart w:name="z137" w:id="118"/>
    <w:p>
      <w:pPr>
        <w:spacing w:after="0"/>
        <w:ind w:left="0"/>
        <w:jc w:val="both"/>
      </w:pPr>
      <w:r>
        <w:rPr>
          <w:rFonts w:ascii="Times New Roman"/>
          <w:b w:val="false"/>
          <w:i w:val="false"/>
          <w:color w:val="000000"/>
          <w:sz w:val="28"/>
        </w:rPr>
        <w:t>
      шағыл тасты және қиыршық тасты төсемелердің пішінін қалпына келтіру;</w:t>
      </w:r>
    </w:p>
    <w:bookmarkEnd w:id="118"/>
    <w:bookmarkStart w:name="z138" w:id="119"/>
    <w:p>
      <w:pPr>
        <w:spacing w:after="0"/>
        <w:ind w:left="0"/>
        <w:jc w:val="both"/>
      </w:pPr>
      <w:r>
        <w:rPr>
          <w:rFonts w:ascii="Times New Roman"/>
          <w:b w:val="false"/>
          <w:i w:val="false"/>
          <w:color w:val="000000"/>
          <w:sz w:val="28"/>
        </w:rPr>
        <w:t>
      7) топырақты және жақсартылған торырақты жамылғылардың жүру бөлігі бойынша:</w:t>
      </w:r>
    </w:p>
    <w:bookmarkEnd w:id="119"/>
    <w:bookmarkStart w:name="z139" w:id="120"/>
    <w:p>
      <w:pPr>
        <w:spacing w:after="0"/>
        <w:ind w:left="0"/>
        <w:jc w:val="both"/>
      </w:pPr>
      <w:r>
        <w:rPr>
          <w:rFonts w:ascii="Times New Roman"/>
          <w:b w:val="false"/>
          <w:i w:val="false"/>
          <w:color w:val="000000"/>
          <w:sz w:val="28"/>
        </w:rPr>
        <w:t>
      материалдарды қосу арқылы қалыптасқан шұңқырларды, сораптарды және басқа да тегіссіздіктерді жою үшін жамылғыны пішіндеу;</w:t>
      </w:r>
    </w:p>
    <w:bookmarkEnd w:id="120"/>
    <w:bookmarkStart w:name="z140" w:id="121"/>
    <w:p>
      <w:pPr>
        <w:spacing w:after="0"/>
        <w:ind w:left="0"/>
        <w:jc w:val="both"/>
      </w:pPr>
      <w:r>
        <w:rPr>
          <w:rFonts w:ascii="Times New Roman"/>
          <w:b w:val="false"/>
          <w:i w:val="false"/>
          <w:color w:val="000000"/>
          <w:sz w:val="28"/>
        </w:rPr>
        <w:t>
      үтіктеу – ірі тегіссіздіктер пайда болғанға дейін жүргізілетін алдын алу шарасы;</w:t>
      </w:r>
    </w:p>
    <w:bookmarkEnd w:id="121"/>
    <w:bookmarkStart w:name="z141" w:id="122"/>
    <w:p>
      <w:pPr>
        <w:spacing w:after="0"/>
        <w:ind w:left="0"/>
        <w:jc w:val="both"/>
      </w:pPr>
      <w:r>
        <w:rPr>
          <w:rFonts w:ascii="Times New Roman"/>
          <w:b w:val="false"/>
          <w:i w:val="false"/>
          <w:color w:val="000000"/>
          <w:sz w:val="28"/>
        </w:rPr>
        <w:t>
      хлорлы кальциймен, битуммен және басқа да материалдармен шаңсыздандыру;</w:t>
      </w:r>
    </w:p>
    <w:bookmarkEnd w:id="122"/>
    <w:bookmarkStart w:name="z142" w:id="123"/>
    <w:p>
      <w:pPr>
        <w:spacing w:after="0"/>
        <w:ind w:left="0"/>
        <w:jc w:val="both"/>
      </w:pPr>
      <w:r>
        <w:rPr>
          <w:rFonts w:ascii="Times New Roman"/>
          <w:b w:val="false"/>
          <w:i w:val="false"/>
          <w:color w:val="000000"/>
          <w:sz w:val="28"/>
        </w:rPr>
        <w:t>
      көше жолдарының ісінген учаскелерін күту, уақытша қоршау, ауа шұңғысын орнату және толтыру, жол жамылғысы мен жер төсемесінің бетінен су бұрғышты қамтамасыз ету;</w:t>
      </w:r>
    </w:p>
    <w:bookmarkEnd w:id="123"/>
    <w:bookmarkStart w:name="z143" w:id="124"/>
    <w:p>
      <w:pPr>
        <w:spacing w:after="0"/>
        <w:ind w:left="0"/>
        <w:jc w:val="both"/>
      </w:pPr>
      <w:r>
        <w:rPr>
          <w:rFonts w:ascii="Times New Roman"/>
          <w:b w:val="false"/>
          <w:i w:val="false"/>
          <w:color w:val="000000"/>
          <w:sz w:val="28"/>
        </w:rPr>
        <w:t>
      8) жол жағдайы және жайластыру, қозғалысты, байланысты және жарықтандыруды ұйымдастыру объектілері бойынша:</w:t>
      </w:r>
    </w:p>
    <w:bookmarkEnd w:id="124"/>
    <w:bookmarkStart w:name="z144" w:id="125"/>
    <w:p>
      <w:pPr>
        <w:spacing w:after="0"/>
        <w:ind w:left="0"/>
        <w:jc w:val="both"/>
      </w:pPr>
      <w:r>
        <w:rPr>
          <w:rFonts w:ascii="Times New Roman"/>
          <w:b w:val="false"/>
          <w:i w:val="false"/>
          <w:color w:val="000000"/>
          <w:sz w:val="28"/>
        </w:rPr>
        <w:t>
      шу жолақтарын, шудан қорғайтын экрандарды орнату және жөндеу;</w:t>
      </w:r>
    </w:p>
    <w:bookmarkEnd w:id="125"/>
    <w:bookmarkStart w:name="z145" w:id="126"/>
    <w:p>
      <w:pPr>
        <w:spacing w:after="0"/>
        <w:ind w:left="0"/>
        <w:jc w:val="both"/>
      </w:pPr>
      <w:r>
        <w:rPr>
          <w:rFonts w:ascii="Times New Roman"/>
          <w:b w:val="false"/>
          <w:i w:val="false"/>
          <w:color w:val="000000"/>
          <w:sz w:val="28"/>
        </w:rPr>
        <w:t>
      жетіспей тұрған белгілерді, қоршауларды орнату, зақымдануларды түзету, жол белгілері мен қоршауларының қалқандарын толық ауыстыру, панноларды орнату және жөндеу, жиек тастарын орнату және жөндеу, жол жағдайының элементтерін қалпына келтіру;</w:t>
      </w:r>
    </w:p>
    <w:bookmarkEnd w:id="126"/>
    <w:bookmarkStart w:name="z146" w:id="127"/>
    <w:p>
      <w:pPr>
        <w:spacing w:after="0"/>
        <w:ind w:left="0"/>
        <w:jc w:val="both"/>
      </w:pPr>
      <w:r>
        <w:rPr>
          <w:rFonts w:ascii="Times New Roman"/>
          <w:b w:val="false"/>
          <w:i w:val="false"/>
          <w:color w:val="000000"/>
          <w:sz w:val="28"/>
        </w:rPr>
        <w:t>
      сәулеттік безендіру және абаттандыру элементтерінің жекелеген зақымданулары мен ақауларын түзету;</w:t>
      </w:r>
    </w:p>
    <w:bookmarkEnd w:id="127"/>
    <w:bookmarkStart w:name="z147" w:id="128"/>
    <w:p>
      <w:pPr>
        <w:spacing w:after="0"/>
        <w:ind w:left="0"/>
        <w:jc w:val="both"/>
      </w:pPr>
      <w:r>
        <w:rPr>
          <w:rFonts w:ascii="Times New Roman"/>
          <w:b w:val="false"/>
          <w:i w:val="false"/>
          <w:color w:val="000000"/>
          <w:sz w:val="28"/>
        </w:rPr>
        <w:t>
      қоршаулар мен сигналдық бағандарды, белгілерді, қалқандарды тұрақты түрде қарау, бұралмаларды тарту, қалқандарды түзету, шаң мен кірден тазарту, жуу;</w:t>
      </w:r>
    </w:p>
    <w:bookmarkEnd w:id="128"/>
    <w:bookmarkStart w:name="z148" w:id="129"/>
    <w:p>
      <w:pPr>
        <w:spacing w:after="0"/>
        <w:ind w:left="0"/>
        <w:jc w:val="both"/>
      </w:pPr>
      <w:r>
        <w:rPr>
          <w:rFonts w:ascii="Times New Roman"/>
          <w:b w:val="false"/>
          <w:i w:val="false"/>
          <w:color w:val="000000"/>
          <w:sz w:val="28"/>
        </w:rPr>
        <w:t>
      автобус аялдамаларын кезеңді түрде тексеру, шаңнан, кірден және қоқыстан тазарту, жуу;</w:t>
      </w:r>
    </w:p>
    <w:bookmarkEnd w:id="129"/>
    <w:bookmarkStart w:name="z149" w:id="130"/>
    <w:p>
      <w:pPr>
        <w:spacing w:after="0"/>
        <w:ind w:left="0"/>
        <w:jc w:val="both"/>
      </w:pPr>
      <w:r>
        <w:rPr>
          <w:rFonts w:ascii="Times New Roman"/>
          <w:b w:val="false"/>
          <w:i w:val="false"/>
          <w:color w:val="000000"/>
          <w:sz w:val="28"/>
        </w:rPr>
        <w:t>
      қозғалыс, байланыс және жарықтандыруды ұйымдастыру құралдарын күтіп-ұстау, күту және жұмысқа жарамдылығын бақылау;</w:t>
      </w:r>
    </w:p>
    <w:bookmarkEnd w:id="130"/>
    <w:bookmarkStart w:name="z150" w:id="131"/>
    <w:p>
      <w:pPr>
        <w:spacing w:after="0"/>
        <w:ind w:left="0"/>
        <w:jc w:val="both"/>
      </w:pPr>
      <w:r>
        <w:rPr>
          <w:rFonts w:ascii="Times New Roman"/>
          <w:b w:val="false"/>
          <w:i w:val="false"/>
          <w:color w:val="000000"/>
          <w:sz w:val="28"/>
        </w:rPr>
        <w:t>
      жол бөлігін және жол жиектерін жол қозғалысының қауіпсіздігіне қауіп төндіретін бөгде заттардан тазалау;</w:t>
      </w:r>
    </w:p>
    <w:bookmarkEnd w:id="131"/>
    <w:bookmarkStart w:name="z151" w:id="132"/>
    <w:p>
      <w:pPr>
        <w:spacing w:after="0"/>
        <w:ind w:left="0"/>
        <w:jc w:val="both"/>
      </w:pPr>
      <w:r>
        <w:rPr>
          <w:rFonts w:ascii="Times New Roman"/>
          <w:b w:val="false"/>
          <w:i w:val="false"/>
          <w:color w:val="000000"/>
          <w:sz w:val="28"/>
        </w:rPr>
        <w:t>
      жолдардың, көпірлердің, жол өтпелерінің, тоннельдердің, көлік айрықтарының, паром өткелдерінің және басқа да жол құрылыстарының электрлік жарықтандыру желілерін таза және ұқыпты ұстау, істен шыққан лампалар мен шамдарды, сымдарды, кабельдерді, трансформаторларды, жарықтандыру бағандарын және басқа электрлік жарықтандыру элементтерін ауыстыру және жаңасын орнату, трансформаторға техникалық қызмет көрсету, радиобайланысты және басқа да технологиялық және сигналдық байланыс құралдарын, кабельдік желіні, сондай-ақ бағдаршам объектілерін, диспетчерлік және автоматтандырылған қозғалысты басқару құралдарын таза және ұқыпты ұстау, оның ішінде олардың жұмыс істеуі үшін байланыс арналарын жалға алу;</w:t>
      </w:r>
    </w:p>
    <w:bookmarkEnd w:id="132"/>
    <w:bookmarkStart w:name="z152" w:id="133"/>
    <w:p>
      <w:pPr>
        <w:spacing w:after="0"/>
        <w:ind w:left="0"/>
        <w:jc w:val="both"/>
      </w:pPr>
      <w:r>
        <w:rPr>
          <w:rFonts w:ascii="Times New Roman"/>
          <w:b w:val="false"/>
          <w:i w:val="false"/>
          <w:color w:val="000000"/>
          <w:sz w:val="28"/>
        </w:rPr>
        <w:t>
      автокөлік құралдары қозғалысын мониторингілеу мен бақылауға арналған өлшеу құралдарын, жабдықтар мен бағдарламалық жасақтаманы орнату, жөндеу және күтіп-ұстау;</w:t>
      </w:r>
    </w:p>
    <w:bookmarkEnd w:id="133"/>
    <w:bookmarkStart w:name="z153" w:id="134"/>
    <w:p>
      <w:pPr>
        <w:spacing w:after="0"/>
        <w:ind w:left="0"/>
        <w:jc w:val="both"/>
      </w:pPr>
      <w:r>
        <w:rPr>
          <w:rFonts w:ascii="Times New Roman"/>
          <w:b w:val="false"/>
          <w:i w:val="false"/>
          <w:color w:val="000000"/>
          <w:sz w:val="28"/>
        </w:rPr>
        <w:t>
      жалпы пайдаланылымдағы көше жолын күтіп-ұстауды және жөндеуді жүзеге асыратын көлік құралдарының қозғалысын бақылау үшін навигациялық жүйені орнату, пайдалану және күтіп-ұстау;</w:t>
      </w:r>
    </w:p>
    <w:bookmarkEnd w:id="134"/>
    <w:bookmarkStart w:name="z154" w:id="135"/>
    <w:p>
      <w:pPr>
        <w:spacing w:after="0"/>
        <w:ind w:left="0"/>
        <w:jc w:val="both"/>
      </w:pPr>
      <w:r>
        <w:rPr>
          <w:rFonts w:ascii="Times New Roman"/>
          <w:b w:val="false"/>
          <w:i w:val="false"/>
          <w:color w:val="000000"/>
          <w:sz w:val="28"/>
        </w:rPr>
        <w:t>
      жүру бөлігінде "мысық көз" жол маркерін орнату (қажет болса);</w:t>
      </w:r>
    </w:p>
    <w:bookmarkEnd w:id="135"/>
    <w:bookmarkStart w:name="z155" w:id="136"/>
    <w:p>
      <w:pPr>
        <w:spacing w:after="0"/>
        <w:ind w:left="0"/>
        <w:jc w:val="both"/>
      </w:pPr>
      <w:r>
        <w:rPr>
          <w:rFonts w:ascii="Times New Roman"/>
          <w:b w:val="false"/>
          <w:i w:val="false"/>
          <w:color w:val="000000"/>
          <w:sz w:val="28"/>
        </w:rPr>
        <w:t>
      жол жүрісі қауіпсіздігін екере отырып, жүргізушілер мен жолаушылар үшін пайдаланудың ыңғайлылығын қамтамасыз ету және қажет болған жағдайда оларды жарықтандыру және электрмен жабдықтау мақсатында, қолданыстағы көше жолдарында жол қоршауларын, аялдама павильондарын, сервис павильондарын, шағын архитектуралық нысандарды, тікұшақтарға арналған ұшу-қону алаңдарын, демалыс алаңдарын және өтпелі-жылдамдық жолақтарын орнату, бұл ретте жұмыс көлемі техникалық құжаттамамен анықталады;</w:t>
      </w:r>
    </w:p>
    <w:bookmarkEnd w:id="136"/>
    <w:bookmarkStart w:name="z156" w:id="137"/>
    <w:p>
      <w:pPr>
        <w:spacing w:after="0"/>
        <w:ind w:left="0"/>
        <w:jc w:val="both"/>
      </w:pPr>
      <w:r>
        <w:rPr>
          <w:rFonts w:ascii="Times New Roman"/>
          <w:b w:val="false"/>
          <w:i w:val="false"/>
          <w:color w:val="000000"/>
          <w:sz w:val="28"/>
        </w:rPr>
        <w:t>
      9) жасанды құрылыстар бойынша:</w:t>
      </w:r>
    </w:p>
    <w:bookmarkEnd w:id="137"/>
    <w:bookmarkStart w:name="z157" w:id="138"/>
    <w:p>
      <w:pPr>
        <w:spacing w:after="0"/>
        <w:ind w:left="0"/>
        <w:jc w:val="both"/>
      </w:pPr>
      <w:r>
        <w:rPr>
          <w:rFonts w:ascii="Times New Roman"/>
          <w:b w:val="false"/>
          <w:i w:val="false"/>
          <w:color w:val="000000"/>
          <w:sz w:val="28"/>
        </w:rPr>
        <w:t>
      жүру бөлігінің бордюр қоршауына белгі қою;</w:t>
      </w:r>
    </w:p>
    <w:bookmarkEnd w:id="138"/>
    <w:bookmarkStart w:name="z158" w:id="139"/>
    <w:p>
      <w:pPr>
        <w:spacing w:after="0"/>
        <w:ind w:left="0"/>
        <w:jc w:val="both"/>
      </w:pPr>
      <w:r>
        <w:rPr>
          <w:rFonts w:ascii="Times New Roman"/>
          <w:b w:val="false"/>
          <w:i w:val="false"/>
          <w:color w:val="000000"/>
          <w:sz w:val="28"/>
        </w:rPr>
        <w:t>
      тапсырыс берушiнiң нұсқауы бойынша жүру қауiпсiздiгiнiң негiзiнде тіреулер мен кедергі қоршауларды орнату және зақымдануын түзету;</w:t>
      </w:r>
    </w:p>
    <w:bookmarkEnd w:id="139"/>
    <w:bookmarkStart w:name="z159" w:id="140"/>
    <w:p>
      <w:pPr>
        <w:spacing w:after="0"/>
        <w:ind w:left="0"/>
        <w:jc w:val="both"/>
      </w:pPr>
      <w:r>
        <w:rPr>
          <w:rFonts w:ascii="Times New Roman"/>
          <w:b w:val="false"/>
          <w:i w:val="false"/>
          <w:color w:val="000000"/>
          <w:sz w:val="28"/>
        </w:rPr>
        <w:t>
      көпірлердің металл элементтерінің тіреу қоршауларының бояу қабатын жергілікті қалпына келтіру (сырлау);</w:t>
      </w:r>
    </w:p>
    <w:bookmarkEnd w:id="140"/>
    <w:bookmarkStart w:name="z160" w:id="141"/>
    <w:p>
      <w:pPr>
        <w:spacing w:after="0"/>
        <w:ind w:left="0"/>
        <w:jc w:val="both"/>
      </w:pPr>
      <w:r>
        <w:rPr>
          <w:rFonts w:ascii="Times New Roman"/>
          <w:b w:val="false"/>
          <w:i w:val="false"/>
          <w:color w:val="000000"/>
          <w:sz w:val="28"/>
        </w:rPr>
        <w:t>
      көше жолдарының үстіндегі өтпежолдардың қасбет арқалықтарының астын тік таңбалау;</w:t>
      </w:r>
    </w:p>
    <w:bookmarkEnd w:id="141"/>
    <w:bookmarkStart w:name="z161" w:id="142"/>
    <w:p>
      <w:pPr>
        <w:spacing w:after="0"/>
        <w:ind w:left="0"/>
        <w:jc w:val="both"/>
      </w:pPr>
      <w:r>
        <w:rPr>
          <w:rFonts w:ascii="Times New Roman"/>
          <w:b w:val="false"/>
          <w:i w:val="false"/>
          <w:color w:val="000000"/>
          <w:sz w:val="28"/>
        </w:rPr>
        <w:t>
      автожолдардың үстіндегі өтпежолдардың тіректерін тік таңбалау;</w:t>
      </w:r>
    </w:p>
    <w:bookmarkEnd w:id="142"/>
    <w:bookmarkStart w:name="z162" w:id="143"/>
    <w:p>
      <w:pPr>
        <w:spacing w:after="0"/>
        <w:ind w:left="0"/>
        <w:jc w:val="both"/>
      </w:pPr>
      <w:r>
        <w:rPr>
          <w:rFonts w:ascii="Times New Roman"/>
          <w:b w:val="false"/>
          <w:i w:val="false"/>
          <w:color w:val="000000"/>
          <w:sz w:val="28"/>
        </w:rPr>
        <w:t>
      жүру бөлігін тротуар бойымен жинайтын техника өткеннен кейін лас пен бөгде заттардан тазалау;</w:t>
      </w:r>
    </w:p>
    <w:bookmarkEnd w:id="143"/>
    <w:bookmarkStart w:name="z163" w:id="144"/>
    <w:p>
      <w:pPr>
        <w:spacing w:after="0"/>
        <w:ind w:left="0"/>
        <w:jc w:val="both"/>
      </w:pPr>
      <w:r>
        <w:rPr>
          <w:rFonts w:ascii="Times New Roman"/>
          <w:b w:val="false"/>
          <w:i w:val="false"/>
          <w:color w:val="000000"/>
          <w:sz w:val="28"/>
        </w:rPr>
        <w:t>
      жүру бөлігін тротуар бойымен қар жинайтын техника өткеннен кейін қар мен мұздан тазалау;</w:t>
      </w:r>
    </w:p>
    <w:bookmarkEnd w:id="144"/>
    <w:bookmarkStart w:name="z164" w:id="145"/>
    <w:p>
      <w:pPr>
        <w:spacing w:after="0"/>
        <w:ind w:left="0"/>
        <w:jc w:val="both"/>
      </w:pPr>
      <w:r>
        <w:rPr>
          <w:rFonts w:ascii="Times New Roman"/>
          <w:b w:val="false"/>
          <w:i w:val="false"/>
          <w:color w:val="000000"/>
          <w:sz w:val="28"/>
        </w:rPr>
        <w:t>
      су өткізгіш құбырларды кірден, тастан және қардан тазалау;</w:t>
      </w:r>
    </w:p>
    <w:bookmarkEnd w:id="145"/>
    <w:bookmarkStart w:name="z165" w:id="146"/>
    <w:p>
      <w:pPr>
        <w:spacing w:after="0"/>
        <w:ind w:left="0"/>
        <w:jc w:val="both"/>
      </w:pPr>
      <w:r>
        <w:rPr>
          <w:rFonts w:ascii="Times New Roman"/>
          <w:b w:val="false"/>
          <w:i w:val="false"/>
          <w:color w:val="000000"/>
          <w:sz w:val="28"/>
        </w:rPr>
        <w:t>
      деформациялық жіктер астындағы су бұрғыш науаларды қоқыстардан тазалау;</w:t>
      </w:r>
    </w:p>
    <w:bookmarkEnd w:id="146"/>
    <w:bookmarkStart w:name="z166" w:id="147"/>
    <w:p>
      <w:pPr>
        <w:spacing w:after="0"/>
        <w:ind w:left="0"/>
        <w:jc w:val="both"/>
      </w:pPr>
      <w:r>
        <w:rPr>
          <w:rFonts w:ascii="Times New Roman"/>
          <w:b w:val="false"/>
          <w:i w:val="false"/>
          <w:color w:val="000000"/>
          <w:sz w:val="28"/>
        </w:rPr>
        <w:t>
      ашық типтегі деформациялық жіктерде тақталарды жылжытуға арналған ойықтарды кірден тазалау;</w:t>
      </w:r>
    </w:p>
    <w:bookmarkEnd w:id="147"/>
    <w:bookmarkStart w:name="z167" w:id="148"/>
    <w:p>
      <w:pPr>
        <w:spacing w:after="0"/>
        <w:ind w:left="0"/>
        <w:jc w:val="both"/>
      </w:pPr>
      <w:r>
        <w:rPr>
          <w:rFonts w:ascii="Times New Roman"/>
          <w:b w:val="false"/>
          <w:i w:val="false"/>
          <w:color w:val="000000"/>
          <w:sz w:val="28"/>
        </w:rPr>
        <w:t>
      ашық типтегі деформациялық жіктердің күрделі құрылымдарының механизмдерін тазалау және майлау;</w:t>
      </w:r>
    </w:p>
    <w:bookmarkEnd w:id="148"/>
    <w:bookmarkStart w:name="z168" w:id="149"/>
    <w:p>
      <w:pPr>
        <w:spacing w:after="0"/>
        <w:ind w:left="0"/>
        <w:jc w:val="both"/>
      </w:pPr>
      <w:r>
        <w:rPr>
          <w:rFonts w:ascii="Times New Roman"/>
          <w:b w:val="false"/>
          <w:i w:val="false"/>
          <w:color w:val="000000"/>
          <w:sz w:val="28"/>
        </w:rPr>
        <w:t>
      тротуарды ластан, қар мен мұздан және бөгде заттан тазалау;</w:t>
      </w:r>
    </w:p>
    <w:bookmarkEnd w:id="149"/>
    <w:bookmarkStart w:name="z169" w:id="150"/>
    <w:p>
      <w:pPr>
        <w:spacing w:after="0"/>
        <w:ind w:left="0"/>
        <w:jc w:val="both"/>
      </w:pPr>
      <w:r>
        <w:rPr>
          <w:rFonts w:ascii="Times New Roman"/>
          <w:b w:val="false"/>
          <w:i w:val="false"/>
          <w:color w:val="000000"/>
          <w:sz w:val="28"/>
        </w:rPr>
        <w:t>
      су өтуі үшін тротуар блоктарындағы терезелерді тазалау;</w:t>
      </w:r>
    </w:p>
    <w:bookmarkEnd w:id="150"/>
    <w:bookmarkStart w:name="z170" w:id="151"/>
    <w:p>
      <w:pPr>
        <w:spacing w:after="0"/>
        <w:ind w:left="0"/>
        <w:jc w:val="both"/>
      </w:pPr>
      <w:r>
        <w:rPr>
          <w:rFonts w:ascii="Times New Roman"/>
          <w:b w:val="false"/>
          <w:i w:val="false"/>
          <w:color w:val="000000"/>
          <w:sz w:val="28"/>
        </w:rPr>
        <w:t>
      тротуар мен көпірдің жүру бөлігі арасындағы кедергі қоршаудың қисық сызықты білігі астындағы кеңістікті ластан, қар мен мұздан тазалау;</w:t>
      </w:r>
    </w:p>
    <w:bookmarkEnd w:id="151"/>
    <w:bookmarkStart w:name="z171" w:id="152"/>
    <w:p>
      <w:pPr>
        <w:spacing w:after="0"/>
        <w:ind w:left="0"/>
        <w:jc w:val="both"/>
      </w:pPr>
      <w:r>
        <w:rPr>
          <w:rFonts w:ascii="Times New Roman"/>
          <w:b w:val="false"/>
          <w:i w:val="false"/>
          <w:color w:val="000000"/>
          <w:sz w:val="28"/>
        </w:rPr>
        <w:t>
      тірек, кедергі қоршауларды, жол белгілерін кір мен қардан тазалау;</w:t>
      </w:r>
    </w:p>
    <w:bookmarkEnd w:id="152"/>
    <w:bookmarkStart w:name="z172" w:id="153"/>
    <w:p>
      <w:pPr>
        <w:spacing w:after="0"/>
        <w:ind w:left="0"/>
        <w:jc w:val="both"/>
      </w:pPr>
      <w:r>
        <w:rPr>
          <w:rFonts w:ascii="Times New Roman"/>
          <w:b w:val="false"/>
          <w:i w:val="false"/>
          <w:color w:val="000000"/>
          <w:sz w:val="28"/>
        </w:rPr>
        <w:t>
      арқалықтардың беттерін кірден, салынды топырақтан, өсімдіктерден тазалау;</w:t>
      </w:r>
    </w:p>
    <w:bookmarkEnd w:id="153"/>
    <w:bookmarkStart w:name="z173" w:id="154"/>
    <w:p>
      <w:pPr>
        <w:spacing w:after="0"/>
        <w:ind w:left="0"/>
        <w:jc w:val="both"/>
      </w:pPr>
      <w:r>
        <w:rPr>
          <w:rFonts w:ascii="Times New Roman"/>
          <w:b w:val="false"/>
          <w:i w:val="false"/>
          <w:color w:val="000000"/>
          <w:sz w:val="28"/>
        </w:rPr>
        <w:t>
      арқалық тірек бөренелерін жуу;</w:t>
      </w:r>
    </w:p>
    <w:bookmarkEnd w:id="154"/>
    <w:bookmarkStart w:name="z174" w:id="155"/>
    <w:p>
      <w:pPr>
        <w:spacing w:after="0"/>
        <w:ind w:left="0"/>
        <w:jc w:val="both"/>
      </w:pPr>
      <w:r>
        <w:rPr>
          <w:rFonts w:ascii="Times New Roman"/>
          <w:b w:val="false"/>
          <w:i w:val="false"/>
          <w:color w:val="000000"/>
          <w:sz w:val="28"/>
        </w:rPr>
        <w:t>
      тірек бөліктерді қар мен кірден тазалау;</w:t>
      </w:r>
    </w:p>
    <w:bookmarkEnd w:id="155"/>
    <w:bookmarkStart w:name="z175" w:id="156"/>
    <w:p>
      <w:pPr>
        <w:spacing w:after="0"/>
        <w:ind w:left="0"/>
        <w:jc w:val="both"/>
      </w:pPr>
      <w:r>
        <w:rPr>
          <w:rFonts w:ascii="Times New Roman"/>
          <w:b w:val="false"/>
          <w:i w:val="false"/>
          <w:color w:val="000000"/>
          <w:sz w:val="28"/>
        </w:rPr>
        <w:t>
      тірек бөліктердің жұмыс беттерін графиттік құраммен майлау;</w:t>
      </w:r>
    </w:p>
    <w:bookmarkEnd w:id="156"/>
    <w:bookmarkStart w:name="z176" w:id="157"/>
    <w:p>
      <w:pPr>
        <w:spacing w:after="0"/>
        <w:ind w:left="0"/>
        <w:jc w:val="both"/>
      </w:pPr>
      <w:r>
        <w:rPr>
          <w:rFonts w:ascii="Times New Roman"/>
          <w:b w:val="false"/>
          <w:i w:val="false"/>
          <w:color w:val="000000"/>
          <w:sz w:val="28"/>
        </w:rPr>
        <w:t>
      металл тірек бөлшектерін бекітуге арналған бұрандаларды тарту;</w:t>
      </w:r>
    </w:p>
    <w:bookmarkEnd w:id="157"/>
    <w:bookmarkStart w:name="z177" w:id="158"/>
    <w:p>
      <w:pPr>
        <w:spacing w:after="0"/>
        <w:ind w:left="0"/>
        <w:jc w:val="both"/>
      </w:pPr>
      <w:r>
        <w:rPr>
          <w:rFonts w:ascii="Times New Roman"/>
          <w:b w:val="false"/>
          <w:i w:val="false"/>
          <w:color w:val="000000"/>
          <w:sz w:val="28"/>
        </w:rPr>
        <w:t>
      тіректердің бастарын және ферма асты алаңдарды қоқыс пен кірден, қар мен мұздан тазалау;</w:t>
      </w:r>
    </w:p>
    <w:bookmarkEnd w:id="158"/>
    <w:bookmarkStart w:name="z178" w:id="159"/>
    <w:p>
      <w:pPr>
        <w:spacing w:after="0"/>
        <w:ind w:left="0"/>
        <w:jc w:val="both"/>
      </w:pPr>
      <w:r>
        <w:rPr>
          <w:rFonts w:ascii="Times New Roman"/>
          <w:b w:val="false"/>
          <w:i w:val="false"/>
          <w:color w:val="000000"/>
          <w:sz w:val="28"/>
        </w:rPr>
        <w:t>
      конустарды кірден, шөптен және бұталардан тазалау және құламаларды нығайту;</w:t>
      </w:r>
    </w:p>
    <w:bookmarkEnd w:id="159"/>
    <w:bookmarkStart w:name="z179" w:id="160"/>
    <w:p>
      <w:pPr>
        <w:spacing w:after="0"/>
        <w:ind w:left="0"/>
        <w:jc w:val="both"/>
      </w:pPr>
      <w:r>
        <w:rPr>
          <w:rFonts w:ascii="Times New Roman"/>
          <w:b w:val="false"/>
          <w:i w:val="false"/>
          <w:color w:val="000000"/>
          <w:sz w:val="28"/>
        </w:rPr>
        <w:t>
      тіректер маңындағы және мұз кескіштердегі мұздарды жару;</w:t>
      </w:r>
    </w:p>
    <w:bookmarkEnd w:id="160"/>
    <w:bookmarkStart w:name="z180" w:id="161"/>
    <w:p>
      <w:pPr>
        <w:spacing w:after="0"/>
        <w:ind w:left="0"/>
        <w:jc w:val="both"/>
      </w:pPr>
      <w:r>
        <w:rPr>
          <w:rFonts w:ascii="Times New Roman"/>
          <w:b w:val="false"/>
          <w:i w:val="false"/>
          <w:color w:val="000000"/>
          <w:sz w:val="28"/>
        </w:rPr>
        <w:t>
      сең жүру мен тасқын сулардың өтуін ұйымдастыру;</w:t>
      </w:r>
    </w:p>
    <w:bookmarkEnd w:id="161"/>
    <w:bookmarkStart w:name="z181" w:id="162"/>
    <w:p>
      <w:pPr>
        <w:spacing w:after="0"/>
        <w:ind w:left="0"/>
        <w:jc w:val="both"/>
      </w:pPr>
      <w:r>
        <w:rPr>
          <w:rFonts w:ascii="Times New Roman"/>
          <w:b w:val="false"/>
          <w:i w:val="false"/>
          <w:color w:val="000000"/>
          <w:sz w:val="28"/>
        </w:rPr>
        <w:t>
      қарау құрылғыларын тазалау (баспалдақтар, арбалар);</w:t>
      </w:r>
    </w:p>
    <w:bookmarkEnd w:id="162"/>
    <w:bookmarkStart w:name="z182" w:id="163"/>
    <w:p>
      <w:pPr>
        <w:spacing w:after="0"/>
        <w:ind w:left="0"/>
        <w:jc w:val="both"/>
      </w:pPr>
      <w:r>
        <w:rPr>
          <w:rFonts w:ascii="Times New Roman"/>
          <w:b w:val="false"/>
          <w:i w:val="false"/>
          <w:color w:val="000000"/>
          <w:sz w:val="28"/>
        </w:rPr>
        <w:t>
      көпір құрылыстарын жоспарлы және мерзімді тексеру;</w:t>
      </w:r>
    </w:p>
    <w:bookmarkEnd w:id="163"/>
    <w:bookmarkStart w:name="z183" w:id="164"/>
    <w:p>
      <w:pPr>
        <w:spacing w:after="0"/>
        <w:ind w:left="0"/>
        <w:jc w:val="both"/>
      </w:pPr>
      <w:r>
        <w:rPr>
          <w:rFonts w:ascii="Times New Roman"/>
          <w:b w:val="false"/>
          <w:i w:val="false"/>
          <w:color w:val="000000"/>
          <w:sz w:val="28"/>
        </w:rPr>
        <w:t>
      көпір аймағындағы бұталы өсімдіктерді және су өткізгіш құбырларды 15-25 метр қашықтықта, жоғары және төменгі ағысқа қарай тазарту және ағаштарды кесу, көпір асты аймағын қоқыс пен кесілген материалдарды тиеу, шығару және жоюға беру арқылы санитарлық тазалау;</w:t>
      </w:r>
    </w:p>
    <w:bookmarkEnd w:id="164"/>
    <w:bookmarkStart w:name="z184" w:id="165"/>
    <w:p>
      <w:pPr>
        <w:spacing w:after="0"/>
        <w:ind w:left="0"/>
        <w:jc w:val="both"/>
      </w:pPr>
      <w:r>
        <w:rPr>
          <w:rFonts w:ascii="Times New Roman"/>
          <w:b w:val="false"/>
          <w:i w:val="false"/>
          <w:color w:val="000000"/>
          <w:sz w:val="28"/>
        </w:rPr>
        <w:t>
      темірбетон құбырлардың саңылауларын лай мен кірден тазалау;</w:t>
      </w:r>
    </w:p>
    <w:bookmarkEnd w:id="165"/>
    <w:bookmarkStart w:name="z185" w:id="166"/>
    <w:p>
      <w:pPr>
        <w:spacing w:after="0"/>
        <w:ind w:left="0"/>
        <w:jc w:val="both"/>
      </w:pPr>
      <w:r>
        <w:rPr>
          <w:rFonts w:ascii="Times New Roman"/>
          <w:b w:val="false"/>
          <w:i w:val="false"/>
          <w:color w:val="000000"/>
          <w:sz w:val="28"/>
        </w:rPr>
        <w:t>
      шағын көпірлер мен құбырлардың саңылауларын күзде жабу және көктемде ашу;</w:t>
      </w:r>
    </w:p>
    <w:bookmarkEnd w:id="166"/>
    <w:bookmarkStart w:name="z186" w:id="167"/>
    <w:p>
      <w:pPr>
        <w:spacing w:after="0"/>
        <w:ind w:left="0"/>
        <w:jc w:val="both"/>
      </w:pPr>
      <w:r>
        <w:rPr>
          <w:rFonts w:ascii="Times New Roman"/>
          <w:b w:val="false"/>
          <w:i w:val="false"/>
          <w:color w:val="000000"/>
          <w:sz w:val="28"/>
        </w:rPr>
        <w:t>
      құрылымдардың жекелеген элементтерін (тіреу бөліктер, қоршаулар, тосқауыл қоршаулар, таяныштар, бағандар, тіреуіштер, қоршау қабырғалары, дренаждық құрылғылар және басқалар) орнату, ауыстыру және жөндеу;</w:t>
      </w:r>
    </w:p>
    <w:bookmarkEnd w:id="167"/>
    <w:bookmarkStart w:name="z187" w:id="168"/>
    <w:p>
      <w:pPr>
        <w:spacing w:after="0"/>
        <w:ind w:left="0"/>
        <w:jc w:val="both"/>
      </w:pPr>
      <w:r>
        <w:rPr>
          <w:rFonts w:ascii="Times New Roman"/>
          <w:b w:val="false"/>
          <w:i w:val="false"/>
          <w:color w:val="000000"/>
          <w:sz w:val="28"/>
        </w:rPr>
        <w:t>
      көпірлердің металл элементтерін жергілікті бояу;</w:t>
      </w:r>
    </w:p>
    <w:bookmarkEnd w:id="168"/>
    <w:bookmarkStart w:name="z188" w:id="169"/>
    <w:p>
      <w:pPr>
        <w:spacing w:after="0"/>
        <w:ind w:left="0"/>
        <w:jc w:val="both"/>
      </w:pPr>
      <w:r>
        <w:rPr>
          <w:rFonts w:ascii="Times New Roman"/>
          <w:b w:val="false"/>
          <w:i w:val="false"/>
          <w:color w:val="000000"/>
          <w:sz w:val="28"/>
        </w:rPr>
        <w:t>
      көпірлер, өтпежолдар жамылғыларының шұңқырларын жөндеу, жамылғылардың жарықшақтарын бітеу;</w:t>
      </w:r>
    </w:p>
    <w:bookmarkEnd w:id="169"/>
    <w:bookmarkStart w:name="z189" w:id="170"/>
    <w:p>
      <w:pPr>
        <w:spacing w:after="0"/>
        <w:ind w:left="0"/>
        <w:jc w:val="both"/>
      </w:pPr>
      <w:r>
        <w:rPr>
          <w:rFonts w:ascii="Times New Roman"/>
          <w:b w:val="false"/>
          <w:i w:val="false"/>
          <w:color w:val="000000"/>
          <w:sz w:val="28"/>
        </w:rPr>
        <w:t>
      дефомациялық жіктерді ұсақ жөндеу;</w:t>
      </w:r>
    </w:p>
    <w:bookmarkEnd w:id="170"/>
    <w:bookmarkStart w:name="z190" w:id="171"/>
    <w:p>
      <w:pPr>
        <w:spacing w:after="0"/>
        <w:ind w:left="0"/>
        <w:jc w:val="both"/>
      </w:pPr>
      <w:r>
        <w:rPr>
          <w:rFonts w:ascii="Times New Roman"/>
          <w:b w:val="false"/>
          <w:i w:val="false"/>
          <w:color w:val="000000"/>
          <w:sz w:val="28"/>
        </w:rPr>
        <w:t>
      дефомациялық жіктерді алдымен ескі мастикадан тазартып, мастикамен толтыру;</w:t>
      </w:r>
    </w:p>
    <w:bookmarkEnd w:id="171"/>
    <w:bookmarkStart w:name="z191" w:id="172"/>
    <w:p>
      <w:pPr>
        <w:spacing w:after="0"/>
        <w:ind w:left="0"/>
        <w:jc w:val="both"/>
      </w:pPr>
      <w:r>
        <w:rPr>
          <w:rFonts w:ascii="Times New Roman"/>
          <w:b w:val="false"/>
          <w:i w:val="false"/>
          <w:color w:val="000000"/>
          <w:sz w:val="28"/>
        </w:rPr>
        <w:t>
      дефомациялық жіктер аймағында немесе олардың үстіндегі жамылғыны ауыстыру;</w:t>
      </w:r>
    </w:p>
    <w:bookmarkEnd w:id="172"/>
    <w:bookmarkStart w:name="z192" w:id="173"/>
    <w:p>
      <w:pPr>
        <w:spacing w:after="0"/>
        <w:ind w:left="0"/>
        <w:jc w:val="both"/>
      </w:pPr>
      <w:r>
        <w:rPr>
          <w:rFonts w:ascii="Times New Roman"/>
          <w:b w:val="false"/>
          <w:i w:val="false"/>
          <w:color w:val="000000"/>
          <w:sz w:val="28"/>
        </w:rPr>
        <w:t>
      тротуарлардың асфальтбетон жамылғыларында жарықшақтар мен шұңқырларды толтыру;</w:t>
      </w:r>
    </w:p>
    <w:bookmarkEnd w:id="173"/>
    <w:bookmarkStart w:name="z193" w:id="174"/>
    <w:p>
      <w:pPr>
        <w:spacing w:after="0"/>
        <w:ind w:left="0"/>
        <w:jc w:val="both"/>
      </w:pPr>
      <w:r>
        <w:rPr>
          <w:rFonts w:ascii="Times New Roman"/>
          <w:b w:val="false"/>
          <w:i w:val="false"/>
          <w:color w:val="000000"/>
          <w:sz w:val="28"/>
        </w:rPr>
        <w:t>
      тротуарлардың асфальтбетон жамылғыларында жарықшақтар мен шұңқырларды бітеу;</w:t>
      </w:r>
    </w:p>
    <w:bookmarkEnd w:id="174"/>
    <w:bookmarkStart w:name="z194" w:id="175"/>
    <w:p>
      <w:pPr>
        <w:spacing w:after="0"/>
        <w:ind w:left="0"/>
        <w:jc w:val="both"/>
      </w:pPr>
      <w:r>
        <w:rPr>
          <w:rFonts w:ascii="Times New Roman"/>
          <w:b w:val="false"/>
          <w:i w:val="false"/>
          <w:color w:val="000000"/>
          <w:sz w:val="28"/>
        </w:rPr>
        <w:t>
      үйме және реттеуші құрылыстардың шайылған жергілікті жерлерін түзету;</w:t>
      </w:r>
    </w:p>
    <w:bookmarkEnd w:id="175"/>
    <w:bookmarkStart w:name="z195" w:id="176"/>
    <w:p>
      <w:pPr>
        <w:spacing w:after="0"/>
        <w:ind w:left="0"/>
        <w:jc w:val="both"/>
      </w:pPr>
      <w:r>
        <w:rPr>
          <w:rFonts w:ascii="Times New Roman"/>
          <w:b w:val="false"/>
          <w:i w:val="false"/>
          <w:color w:val="000000"/>
          <w:sz w:val="28"/>
        </w:rPr>
        <w:t>
      бұл жерлердегі суды бір мезгілде шығару арқылы көпірдің үйіндімен түйіскен жеріндегі шұңқырларды толтыру;</w:t>
      </w:r>
    </w:p>
    <w:bookmarkEnd w:id="176"/>
    <w:bookmarkStart w:name="z196" w:id="177"/>
    <w:p>
      <w:pPr>
        <w:spacing w:after="0"/>
        <w:ind w:left="0"/>
        <w:jc w:val="both"/>
      </w:pPr>
      <w:r>
        <w:rPr>
          <w:rFonts w:ascii="Times New Roman"/>
          <w:b w:val="false"/>
          <w:i w:val="false"/>
          <w:color w:val="000000"/>
          <w:sz w:val="28"/>
        </w:rPr>
        <w:t>
      тірек маңындағы шайылған саңылауларды бітеу;</w:t>
      </w:r>
    </w:p>
    <w:bookmarkEnd w:id="177"/>
    <w:bookmarkStart w:name="z197" w:id="178"/>
    <w:p>
      <w:pPr>
        <w:spacing w:after="0"/>
        <w:ind w:left="0"/>
        <w:jc w:val="both"/>
      </w:pPr>
      <w:r>
        <w:rPr>
          <w:rFonts w:ascii="Times New Roman"/>
          <w:b w:val="false"/>
          <w:i w:val="false"/>
          <w:color w:val="000000"/>
          <w:sz w:val="28"/>
        </w:rPr>
        <w:t>
      10) қысқы кезеңде күтіп-ұстау бойынша қосымша жұмыстарға мыналар жатады:</w:t>
      </w:r>
    </w:p>
    <w:bookmarkEnd w:id="178"/>
    <w:bookmarkStart w:name="z198" w:id="179"/>
    <w:p>
      <w:pPr>
        <w:spacing w:after="0"/>
        <w:ind w:left="0"/>
        <w:jc w:val="both"/>
      </w:pPr>
      <w:r>
        <w:rPr>
          <w:rFonts w:ascii="Times New Roman"/>
          <w:b w:val="false"/>
          <w:i w:val="false"/>
          <w:color w:val="000000"/>
          <w:sz w:val="28"/>
        </w:rPr>
        <w:t>
      көктайғаққа қарсы материалдарды әзірлеу;</w:t>
      </w:r>
    </w:p>
    <w:bookmarkEnd w:id="179"/>
    <w:bookmarkStart w:name="z199" w:id="180"/>
    <w:p>
      <w:pPr>
        <w:spacing w:after="0"/>
        <w:ind w:left="0"/>
        <w:jc w:val="both"/>
      </w:pPr>
      <w:r>
        <w:rPr>
          <w:rFonts w:ascii="Times New Roman"/>
          <w:b w:val="false"/>
          <w:i w:val="false"/>
          <w:color w:val="000000"/>
          <w:sz w:val="28"/>
        </w:rPr>
        <w:t>
      көктайғаққа қарсы материалдарды дайындау;</w:t>
      </w:r>
    </w:p>
    <w:bookmarkEnd w:id="180"/>
    <w:bookmarkStart w:name="z200" w:id="181"/>
    <w:p>
      <w:pPr>
        <w:spacing w:after="0"/>
        <w:ind w:left="0"/>
        <w:jc w:val="both"/>
      </w:pPr>
      <w:r>
        <w:rPr>
          <w:rFonts w:ascii="Times New Roman"/>
          <w:b w:val="false"/>
          <w:i w:val="false"/>
          <w:color w:val="000000"/>
          <w:sz w:val="28"/>
        </w:rPr>
        <w:t>
      жолдарды патрульдік тазалау, жолдарды қар үйінділерінен тазалау, жолдың қар жамылғысын пішіндеу, жол жиектеріндегі, беткейлер мен резервтердегі қар жамылғыларын шығару;</w:t>
      </w:r>
    </w:p>
    <w:bookmarkEnd w:id="181"/>
    <w:bookmarkStart w:name="z201" w:id="182"/>
    <w:p>
      <w:pPr>
        <w:spacing w:after="0"/>
        <w:ind w:left="0"/>
        <w:jc w:val="both"/>
      </w:pPr>
      <w:r>
        <w:rPr>
          <w:rFonts w:ascii="Times New Roman"/>
          <w:b w:val="false"/>
          <w:i w:val="false"/>
          <w:color w:val="000000"/>
          <w:sz w:val="28"/>
        </w:rPr>
        <w:t>
      жол бөлігін фрикциялық, химиялық және басқа да көктайғаққа қарсы материалдармен өңдеу, кейіннен оларды жол бөлігінен қажетті уақыттан кейін алып тастау;</w:t>
      </w:r>
    </w:p>
    <w:bookmarkEnd w:id="182"/>
    <w:bookmarkStart w:name="z202" w:id="183"/>
    <w:p>
      <w:pPr>
        <w:spacing w:after="0"/>
        <w:ind w:left="0"/>
        <w:jc w:val="both"/>
      </w:pPr>
      <w:r>
        <w:rPr>
          <w:rFonts w:ascii="Times New Roman"/>
          <w:b w:val="false"/>
          <w:i w:val="false"/>
          <w:color w:val="000000"/>
          <w:sz w:val="28"/>
        </w:rPr>
        <w:t>
      автобус аялдамаларын, павильондарды, демалыс орындарын және жол сервисі нысандарын қар мен мұздан жүйелі түрде тазалау;</w:t>
      </w:r>
    </w:p>
    <w:bookmarkEnd w:id="183"/>
    <w:bookmarkStart w:name="z203" w:id="184"/>
    <w:p>
      <w:pPr>
        <w:spacing w:after="0"/>
        <w:ind w:left="0"/>
        <w:jc w:val="both"/>
      </w:pPr>
      <w:r>
        <w:rPr>
          <w:rFonts w:ascii="Times New Roman"/>
          <w:b w:val="false"/>
          <w:i w:val="false"/>
          <w:color w:val="000000"/>
          <w:sz w:val="28"/>
        </w:rPr>
        <w:t>
      мұзбен күресу;</w:t>
      </w:r>
    </w:p>
    <w:bookmarkEnd w:id="184"/>
    <w:bookmarkStart w:name="z204" w:id="185"/>
    <w:p>
      <w:pPr>
        <w:spacing w:after="0"/>
        <w:ind w:left="0"/>
        <w:jc w:val="both"/>
      </w:pPr>
      <w:r>
        <w:rPr>
          <w:rFonts w:ascii="Times New Roman"/>
          <w:b w:val="false"/>
          <w:i w:val="false"/>
          <w:color w:val="000000"/>
          <w:sz w:val="28"/>
        </w:rPr>
        <w:t>
      тайғақ жерлерге қысқа мерзімді жол белгілерін орнату;</w:t>
      </w:r>
    </w:p>
    <w:bookmarkEnd w:id="185"/>
    <w:bookmarkStart w:name="z205" w:id="186"/>
    <w:p>
      <w:pPr>
        <w:spacing w:after="0"/>
        <w:ind w:left="0"/>
        <w:jc w:val="both"/>
      </w:pPr>
      <w:r>
        <w:rPr>
          <w:rFonts w:ascii="Times New Roman"/>
          <w:b w:val="false"/>
          <w:i w:val="false"/>
          <w:color w:val="000000"/>
          <w:sz w:val="28"/>
        </w:rPr>
        <w:t>
      күрделі ауа райы жағдайында жол-жөндеу қызметтері қызметкерлерінің және жол техникасының тәулік бойы кезекшілігін ұйымдастыру.</w:t>
      </w:r>
    </w:p>
    <w:bookmarkEnd w:id="186"/>
    <w:bookmarkStart w:name="z206" w:id="187"/>
    <w:p>
      <w:pPr>
        <w:spacing w:after="0"/>
        <w:ind w:left="0"/>
        <w:jc w:val="both"/>
      </w:pPr>
      <w:r>
        <w:rPr>
          <w:rFonts w:ascii="Times New Roman"/>
          <w:b w:val="false"/>
          <w:i w:val="false"/>
          <w:color w:val="000000"/>
          <w:sz w:val="28"/>
        </w:rPr>
        <w:t>
      21. Көше жолдарын көгалдандыру қар мен құмды шөгінділерден, эрозиядан қорғау және сәулеттік-көркемдік безендіру үшін жүзеге асырылады. Көгалдандыру орман екпелерін, өндірістік базалардағы жасыл желектерді, клумбаларды, гүлзарларды, көлік айрықтарындағы көгалдарды күтіп-ұстауды, оларды құруды, қалпына келтіруді және сәндік безендіруді қамтиды.</w:t>
      </w:r>
    </w:p>
    <w:bookmarkEnd w:id="187"/>
    <w:bookmarkStart w:name="z207" w:id="188"/>
    <w:p>
      <w:pPr>
        <w:spacing w:after="0"/>
        <w:ind w:left="0"/>
        <w:jc w:val="both"/>
      </w:pPr>
      <w:r>
        <w:rPr>
          <w:rFonts w:ascii="Times New Roman"/>
          <w:b w:val="false"/>
          <w:i w:val="false"/>
          <w:color w:val="000000"/>
          <w:sz w:val="28"/>
        </w:rPr>
        <w:t>
      22. Орман екпелерін күтуге келесі жұмыстар жатады:</w:t>
      </w:r>
    </w:p>
    <w:bookmarkEnd w:id="188"/>
    <w:bookmarkStart w:name="z208" w:id="189"/>
    <w:p>
      <w:pPr>
        <w:spacing w:after="0"/>
        <w:ind w:left="0"/>
        <w:jc w:val="both"/>
      </w:pPr>
      <w:r>
        <w:rPr>
          <w:rFonts w:ascii="Times New Roman"/>
          <w:b w:val="false"/>
          <w:i w:val="false"/>
          <w:color w:val="000000"/>
          <w:sz w:val="28"/>
        </w:rPr>
        <w:t>
      топырақты күту (трактормен өңдеу, қатардағы топырақты қопсыту, арамшөптермен химиялық күрес);</w:t>
      </w:r>
    </w:p>
    <w:bookmarkEnd w:id="189"/>
    <w:bookmarkStart w:name="z209" w:id="190"/>
    <w:p>
      <w:pPr>
        <w:spacing w:after="0"/>
        <w:ind w:left="0"/>
        <w:jc w:val="both"/>
      </w:pPr>
      <w:r>
        <w:rPr>
          <w:rFonts w:ascii="Times New Roman"/>
          <w:b w:val="false"/>
          <w:i w:val="false"/>
          <w:color w:val="000000"/>
          <w:sz w:val="28"/>
        </w:rPr>
        <w:t>
      көше екпелерінің зиянкестерімен және ауруларымен күресу;</w:t>
      </w:r>
    </w:p>
    <w:bookmarkEnd w:id="190"/>
    <w:bookmarkStart w:name="z210" w:id="191"/>
    <w:p>
      <w:pPr>
        <w:spacing w:after="0"/>
        <w:ind w:left="0"/>
        <w:jc w:val="both"/>
      </w:pPr>
      <w:r>
        <w:rPr>
          <w:rFonts w:ascii="Times New Roman"/>
          <w:b w:val="false"/>
          <w:i w:val="false"/>
          <w:color w:val="000000"/>
          <w:sz w:val="28"/>
        </w:rPr>
        <w:t>
      өндірістік базаларда жаңа жасыл желектерді отырғызу, алдындағыларды суару және күту.</w:t>
      </w:r>
    </w:p>
    <w:bookmarkEnd w:id="191"/>
    <w:bookmarkStart w:name="z211" w:id="192"/>
    <w:p>
      <w:pPr>
        <w:spacing w:after="0"/>
        <w:ind w:left="0"/>
        <w:jc w:val="both"/>
      </w:pPr>
      <w:r>
        <w:rPr>
          <w:rFonts w:ascii="Times New Roman"/>
          <w:b w:val="false"/>
          <w:i w:val="false"/>
          <w:color w:val="000000"/>
          <w:sz w:val="28"/>
        </w:rPr>
        <w:t>
      23. Орман екпелерін құруға, қалпына келтіруге және сәндік безендіруге келесі жұмыстар жатады:</w:t>
      </w:r>
    </w:p>
    <w:bookmarkEnd w:id="192"/>
    <w:bookmarkStart w:name="z212" w:id="193"/>
    <w:p>
      <w:pPr>
        <w:spacing w:after="0"/>
        <w:ind w:left="0"/>
        <w:jc w:val="both"/>
      </w:pPr>
      <w:r>
        <w:rPr>
          <w:rFonts w:ascii="Times New Roman"/>
          <w:b w:val="false"/>
          <w:i w:val="false"/>
          <w:color w:val="000000"/>
          <w:sz w:val="28"/>
        </w:rPr>
        <w:t>
      питомниктерге, ағаш отырғызуға және сәндік безендіруге, көшет өсіруге топырақ дайындау;</w:t>
      </w:r>
    </w:p>
    <w:bookmarkEnd w:id="193"/>
    <w:bookmarkStart w:name="z213" w:id="194"/>
    <w:p>
      <w:pPr>
        <w:spacing w:after="0"/>
        <w:ind w:left="0"/>
        <w:jc w:val="both"/>
      </w:pPr>
      <w:r>
        <w:rPr>
          <w:rFonts w:ascii="Times New Roman"/>
          <w:b w:val="false"/>
          <w:i w:val="false"/>
          <w:color w:val="000000"/>
          <w:sz w:val="28"/>
        </w:rPr>
        <w:t>
      орман белдеулерін салу және сәндік безендіру, оның ішінде өндірістік базаларда;</w:t>
      </w:r>
    </w:p>
    <w:bookmarkEnd w:id="194"/>
    <w:bookmarkStart w:name="z214" w:id="195"/>
    <w:p>
      <w:pPr>
        <w:spacing w:after="0"/>
        <w:ind w:left="0"/>
        <w:jc w:val="both"/>
      </w:pPr>
      <w:r>
        <w:rPr>
          <w:rFonts w:ascii="Times New Roman"/>
          <w:b w:val="false"/>
          <w:i w:val="false"/>
          <w:color w:val="000000"/>
          <w:sz w:val="28"/>
        </w:rPr>
        <w:t>
      орман белдеулерін және сәндік безендіруді толықтыру және отырғызу;</w:t>
      </w:r>
    </w:p>
    <w:bookmarkEnd w:id="195"/>
    <w:bookmarkStart w:name="z215" w:id="196"/>
    <w:p>
      <w:pPr>
        <w:spacing w:after="0"/>
        <w:ind w:left="0"/>
        <w:jc w:val="both"/>
      </w:pPr>
      <w:r>
        <w:rPr>
          <w:rFonts w:ascii="Times New Roman"/>
          <w:b w:val="false"/>
          <w:i w:val="false"/>
          <w:color w:val="000000"/>
          <w:sz w:val="28"/>
        </w:rPr>
        <w:t xml:space="preserve">
      құдықтарды, ұңғымаларды, суару құбырларын және дренажды арықтарды орнату. </w:t>
      </w:r>
    </w:p>
    <w:bookmarkEnd w:id="196"/>
    <w:bookmarkStart w:name="z216" w:id="197"/>
    <w:p>
      <w:pPr>
        <w:spacing w:after="0"/>
        <w:ind w:left="0"/>
        <w:jc w:val="both"/>
      </w:pPr>
      <w:r>
        <w:rPr>
          <w:rFonts w:ascii="Times New Roman"/>
          <w:b w:val="false"/>
          <w:i w:val="false"/>
          <w:color w:val="000000"/>
          <w:sz w:val="28"/>
        </w:rPr>
        <w:t>
      24. Жол айрықтарындағы гүлзарларды, гүлбақтарды, көгалдарды және сәндік екпелерді күтуге мынадай жұмыстар жатады:</w:t>
      </w:r>
    </w:p>
    <w:bookmarkEnd w:id="197"/>
    <w:bookmarkStart w:name="z217" w:id="198"/>
    <w:p>
      <w:pPr>
        <w:spacing w:after="0"/>
        <w:ind w:left="0"/>
        <w:jc w:val="both"/>
      </w:pPr>
      <w:r>
        <w:rPr>
          <w:rFonts w:ascii="Times New Roman"/>
          <w:b w:val="false"/>
          <w:i w:val="false"/>
          <w:color w:val="000000"/>
          <w:sz w:val="28"/>
        </w:rPr>
        <w:t>
      топырақты дайындау;</w:t>
      </w:r>
    </w:p>
    <w:bookmarkEnd w:id="198"/>
    <w:bookmarkStart w:name="z218" w:id="199"/>
    <w:p>
      <w:pPr>
        <w:spacing w:after="0"/>
        <w:ind w:left="0"/>
        <w:jc w:val="both"/>
      </w:pPr>
      <w:r>
        <w:rPr>
          <w:rFonts w:ascii="Times New Roman"/>
          <w:b w:val="false"/>
          <w:i w:val="false"/>
          <w:color w:val="000000"/>
          <w:sz w:val="28"/>
        </w:rPr>
        <w:t>
      көшет өсіру;</w:t>
      </w:r>
    </w:p>
    <w:bookmarkEnd w:id="199"/>
    <w:bookmarkStart w:name="z219" w:id="200"/>
    <w:p>
      <w:pPr>
        <w:spacing w:after="0"/>
        <w:ind w:left="0"/>
        <w:jc w:val="both"/>
      </w:pPr>
      <w:r>
        <w:rPr>
          <w:rFonts w:ascii="Times New Roman"/>
          <w:b w:val="false"/>
          <w:i w:val="false"/>
          <w:color w:val="000000"/>
          <w:sz w:val="28"/>
        </w:rPr>
        <w:t>
      отырғызу, суару және арамшөптерден тазарту;</w:t>
      </w:r>
    </w:p>
    <w:bookmarkEnd w:id="200"/>
    <w:bookmarkStart w:name="z220" w:id="201"/>
    <w:p>
      <w:pPr>
        <w:spacing w:after="0"/>
        <w:ind w:left="0"/>
        <w:jc w:val="both"/>
      </w:pPr>
      <w:r>
        <w:rPr>
          <w:rFonts w:ascii="Times New Roman"/>
          <w:b w:val="false"/>
          <w:i w:val="false"/>
          <w:color w:val="000000"/>
          <w:sz w:val="28"/>
        </w:rPr>
        <w:t>
      арамшөптерді жинау;</w:t>
      </w:r>
    </w:p>
    <w:bookmarkEnd w:id="201"/>
    <w:bookmarkStart w:name="z221" w:id="202"/>
    <w:p>
      <w:pPr>
        <w:spacing w:after="0"/>
        <w:ind w:left="0"/>
        <w:jc w:val="both"/>
      </w:pPr>
      <w:r>
        <w:rPr>
          <w:rFonts w:ascii="Times New Roman"/>
          <w:b w:val="false"/>
          <w:i w:val="false"/>
          <w:color w:val="000000"/>
          <w:sz w:val="28"/>
        </w:rPr>
        <w:t>
      күзде біржылдық өсімдіктерді жинау.</w:t>
      </w:r>
    </w:p>
    <w:bookmarkEnd w:id="202"/>
    <w:bookmarkStart w:name="z222" w:id="203"/>
    <w:p>
      <w:pPr>
        <w:spacing w:after="0"/>
        <w:ind w:left="0"/>
        <w:jc w:val="both"/>
      </w:pPr>
      <w:r>
        <w:rPr>
          <w:rFonts w:ascii="Times New Roman"/>
          <w:b w:val="false"/>
          <w:i w:val="false"/>
          <w:color w:val="000000"/>
          <w:sz w:val="28"/>
        </w:rPr>
        <w:t>
      25. Басқа жұмыстарға мыналар жатады:</w:t>
      </w:r>
    </w:p>
    <w:bookmarkEnd w:id="203"/>
    <w:bookmarkStart w:name="z223" w:id="204"/>
    <w:p>
      <w:pPr>
        <w:spacing w:after="0"/>
        <w:ind w:left="0"/>
        <w:jc w:val="both"/>
      </w:pPr>
      <w:r>
        <w:rPr>
          <w:rFonts w:ascii="Times New Roman"/>
          <w:b w:val="false"/>
          <w:i w:val="false"/>
          <w:color w:val="000000"/>
          <w:sz w:val="28"/>
        </w:rPr>
        <w:t>
      көше жолдары мен жол құрылыстарын күзету, оның ішінде мамандандырылған және өрт күзеті;</w:t>
      </w:r>
    </w:p>
    <w:bookmarkEnd w:id="204"/>
    <w:bookmarkStart w:name="z224" w:id="205"/>
    <w:p>
      <w:pPr>
        <w:spacing w:after="0"/>
        <w:ind w:left="0"/>
        <w:jc w:val="both"/>
      </w:pPr>
      <w:r>
        <w:rPr>
          <w:rFonts w:ascii="Times New Roman"/>
          <w:b w:val="false"/>
          <w:i w:val="false"/>
          <w:color w:val="000000"/>
          <w:sz w:val="28"/>
        </w:rPr>
        <w:t>
      көше жолдарының жай-күйін және жүріс жолын анықтау мақсатында көше жолдарын патрульдеу, ұсақ жұмыстарды орындау (жол белгілерін түзету, жол жүрісі қауіпсіздігіне қатер төндіретін жүру бөліктерді мен жол жиектерінен бөгде заттарды жинау), көше жолдарында зардап шеккендерге алғашқы медициналық көмек көрсету;</w:t>
      </w:r>
    </w:p>
    <w:bookmarkEnd w:id="205"/>
    <w:bookmarkStart w:name="z225" w:id="206"/>
    <w:p>
      <w:pPr>
        <w:spacing w:after="0"/>
        <w:ind w:left="0"/>
        <w:jc w:val="both"/>
      </w:pPr>
      <w:r>
        <w:rPr>
          <w:rFonts w:ascii="Times New Roman"/>
          <w:b w:val="false"/>
          <w:i w:val="false"/>
          <w:color w:val="000000"/>
          <w:sz w:val="28"/>
        </w:rPr>
        <w:t>
      жол бойындағы карантиндік өсімдіктермен және зиянкестермен химиялық және механикалық күрес.</w:t>
      </w:r>
    </w:p>
    <w:bookmarkEnd w:id="206"/>
    <w:bookmarkStart w:name="z226" w:id="207"/>
    <w:p>
      <w:pPr>
        <w:spacing w:after="0"/>
        <w:ind w:left="0"/>
        <w:jc w:val="left"/>
      </w:pPr>
      <w:r>
        <w:rPr>
          <w:rFonts w:ascii="Times New Roman"/>
          <w:b/>
          <w:i w:val="false"/>
          <w:color w:val="000000"/>
        </w:rPr>
        <w:t xml:space="preserve"> 3. Көше жолдары мен олардағы құрылыстарды ағымдағы жөндеу</w:t>
      </w:r>
    </w:p>
    <w:bookmarkEnd w:id="207"/>
    <w:bookmarkStart w:name="z227" w:id="208"/>
    <w:p>
      <w:pPr>
        <w:spacing w:after="0"/>
        <w:ind w:left="0"/>
        <w:jc w:val="both"/>
      </w:pPr>
      <w:r>
        <w:rPr>
          <w:rFonts w:ascii="Times New Roman"/>
          <w:b w:val="false"/>
          <w:i w:val="false"/>
          <w:color w:val="000000"/>
          <w:sz w:val="28"/>
        </w:rPr>
        <w:t>
      26. Көше жолдарын ағымдағы жөндеу авариялық жағдайлардың, көше жолдарындағы ақаулардың туындауының алдын алу, сондай-ақ маршруттық тәсілмен орындалатын қираған учаскелерді жөндеу жөніндегі іс-шараларды қоса алғанда, жыл бойы жүргізілетін көше жолдарын шұғыл қалпына келтіру және жөндеу тәртібімен орындалатын жұмыстар кешенін көздейді.</w:t>
      </w:r>
    </w:p>
    <w:bookmarkEnd w:id="208"/>
    <w:bookmarkStart w:name="z228" w:id="209"/>
    <w:p>
      <w:pPr>
        <w:spacing w:after="0"/>
        <w:ind w:left="0"/>
        <w:jc w:val="both"/>
      </w:pPr>
      <w:r>
        <w:rPr>
          <w:rFonts w:ascii="Times New Roman"/>
          <w:b w:val="false"/>
          <w:i w:val="false"/>
          <w:color w:val="000000"/>
          <w:sz w:val="28"/>
        </w:rPr>
        <w:t>
      Ол қаржыландыру нормативтеріне сәйкес ағымдағы жөндеуге қаражат шегінде ақаулар ведомостері бойынша көше жолдарын тексеру нәтижелері негізінде жоспарланады.</w:t>
      </w:r>
    </w:p>
    <w:bookmarkEnd w:id="209"/>
    <w:bookmarkStart w:name="z229" w:id="210"/>
    <w:p>
      <w:pPr>
        <w:spacing w:after="0"/>
        <w:ind w:left="0"/>
        <w:jc w:val="both"/>
      </w:pPr>
      <w:r>
        <w:rPr>
          <w:rFonts w:ascii="Times New Roman"/>
          <w:b w:val="false"/>
          <w:i w:val="false"/>
          <w:color w:val="000000"/>
          <w:sz w:val="28"/>
        </w:rPr>
        <w:t>
      Жұмыстарды маршруттық тәсілмен орындау кезінде сметалық есептеулер негізінде жұмыстарды орындауға жол беріледі. Ықтимал өсудің алдын алу және оларды неғұрлым елеулі қирауға айналдыру мақсатында ағымдағы жөндеу шеңберінде деформациялар мен қирауларды жою жөніндегі жұмыстарды толық орындамауға жол берілмейді.</w:t>
      </w:r>
    </w:p>
    <w:bookmarkEnd w:id="210"/>
    <w:bookmarkStart w:name="z230" w:id="211"/>
    <w:p>
      <w:pPr>
        <w:spacing w:after="0"/>
        <w:ind w:left="0"/>
        <w:jc w:val="both"/>
      </w:pPr>
      <w:r>
        <w:rPr>
          <w:rFonts w:ascii="Times New Roman"/>
          <w:b w:val="false"/>
          <w:i w:val="false"/>
          <w:color w:val="000000"/>
          <w:sz w:val="28"/>
        </w:rPr>
        <w:t>
      27. Көше жолдары мен олардағы құрылыстарды ағымдағы жөндеу кезінде мынадай жұмыстар орындалады:</w:t>
      </w:r>
    </w:p>
    <w:bookmarkEnd w:id="211"/>
    <w:bookmarkStart w:name="z231" w:id="212"/>
    <w:p>
      <w:pPr>
        <w:spacing w:after="0"/>
        <w:ind w:left="0"/>
        <w:jc w:val="both"/>
      </w:pPr>
      <w:r>
        <w:rPr>
          <w:rFonts w:ascii="Times New Roman"/>
          <w:b w:val="false"/>
          <w:i w:val="false"/>
          <w:color w:val="000000"/>
          <w:sz w:val="28"/>
        </w:rPr>
        <w:t>
      1) жер төсемі және су бұру бойынша;</w:t>
      </w:r>
    </w:p>
    <w:bookmarkEnd w:id="212"/>
    <w:bookmarkStart w:name="z232" w:id="213"/>
    <w:p>
      <w:pPr>
        <w:spacing w:after="0"/>
        <w:ind w:left="0"/>
        <w:jc w:val="both"/>
      </w:pPr>
      <w:r>
        <w:rPr>
          <w:rFonts w:ascii="Times New Roman"/>
          <w:b w:val="false"/>
          <w:i w:val="false"/>
          <w:color w:val="000000"/>
          <w:sz w:val="28"/>
        </w:rPr>
        <w:t>
      ылғалды және қарлы жерлерде жер төсемінің ұзындығы бойынша шағын учаскелерін көтеру және кеңейту, ісінген учаскелерді жою;</w:t>
      </w:r>
    </w:p>
    <w:bookmarkEnd w:id="213"/>
    <w:bookmarkStart w:name="z233" w:id="214"/>
    <w:p>
      <w:pPr>
        <w:spacing w:after="0"/>
        <w:ind w:left="0"/>
        <w:jc w:val="both"/>
      </w:pPr>
      <w:r>
        <w:rPr>
          <w:rFonts w:ascii="Times New Roman"/>
          <w:b w:val="false"/>
          <w:i w:val="false"/>
          <w:color w:val="000000"/>
          <w:sz w:val="28"/>
        </w:rPr>
        <w:t>
      қолданыстағы су бұру арықтарын тазарту, қоқыстарды полигонға тиеу және шығару, жаңа арықтарды қазу, үйінділер мен ойықтардың беткейлерінің зақымдануын түзету және тіктігін азайту, дренажды, қорғаныс және нығайту құрылғыларын, су бұру құрылыстарын және көпірлер мен құбырлардың жанындағы бұру арналарын түзету;</w:t>
      </w:r>
    </w:p>
    <w:bookmarkEnd w:id="214"/>
    <w:bookmarkStart w:name="z234" w:id="215"/>
    <w:p>
      <w:pPr>
        <w:spacing w:after="0"/>
        <w:ind w:left="0"/>
        <w:jc w:val="both"/>
      </w:pPr>
      <w:r>
        <w:rPr>
          <w:rFonts w:ascii="Times New Roman"/>
          <w:b w:val="false"/>
          <w:i w:val="false"/>
          <w:color w:val="000000"/>
          <w:sz w:val="28"/>
        </w:rPr>
        <w:t>
      тұрақты шымтезек жамылғысын жасау бойынша қажетті агротехникалық іс-шараларды жүргізе отырып, жер төсемі мен резервтердің беткейлерін шөптермен себу, қирауды, көшкіндерді және сел шығарындыларын тазарту;</w:t>
      </w:r>
    </w:p>
    <w:bookmarkEnd w:id="215"/>
    <w:bookmarkStart w:name="z235" w:id="216"/>
    <w:p>
      <w:pPr>
        <w:spacing w:after="0"/>
        <w:ind w:left="0"/>
        <w:jc w:val="both"/>
      </w:pPr>
      <w:r>
        <w:rPr>
          <w:rFonts w:ascii="Times New Roman"/>
          <w:b w:val="false"/>
          <w:i w:val="false"/>
          <w:color w:val="000000"/>
          <w:sz w:val="28"/>
        </w:rPr>
        <w:t>
      жол жиектерін толтыру, кесу, жоспарлау және нығайту;</w:t>
      </w:r>
    </w:p>
    <w:bookmarkEnd w:id="216"/>
    <w:bookmarkStart w:name="z236" w:id="217"/>
    <w:p>
      <w:pPr>
        <w:spacing w:after="0"/>
        <w:ind w:left="0"/>
        <w:jc w:val="both"/>
      </w:pPr>
      <w:r>
        <w:rPr>
          <w:rFonts w:ascii="Times New Roman"/>
          <w:b w:val="false"/>
          <w:i w:val="false"/>
          <w:color w:val="000000"/>
          <w:sz w:val="28"/>
        </w:rPr>
        <w:t>
      2) жасанды құрылыстар бойынша:</w:t>
      </w:r>
    </w:p>
    <w:bookmarkEnd w:id="217"/>
    <w:bookmarkStart w:name="z237" w:id="218"/>
    <w:p>
      <w:pPr>
        <w:spacing w:after="0"/>
        <w:ind w:left="0"/>
        <w:jc w:val="both"/>
      </w:pPr>
      <w:r>
        <w:rPr>
          <w:rFonts w:ascii="Times New Roman"/>
          <w:b w:val="false"/>
          <w:i w:val="false"/>
          <w:color w:val="000000"/>
          <w:sz w:val="28"/>
        </w:rPr>
        <w:t>
      тротуарлардағы деформациялық тігістерді ауыстыру;</w:t>
      </w:r>
    </w:p>
    <w:bookmarkEnd w:id="218"/>
    <w:bookmarkStart w:name="z238" w:id="219"/>
    <w:p>
      <w:pPr>
        <w:spacing w:after="0"/>
        <w:ind w:left="0"/>
        <w:jc w:val="both"/>
      </w:pPr>
      <w:r>
        <w:rPr>
          <w:rFonts w:ascii="Times New Roman"/>
          <w:b w:val="false"/>
          <w:i w:val="false"/>
          <w:color w:val="000000"/>
          <w:sz w:val="28"/>
        </w:rPr>
        <w:t>
      үйіндімен түйісетін шеткі тротуар плиталарын ауыстыру;</w:t>
      </w:r>
    </w:p>
    <w:bookmarkEnd w:id="219"/>
    <w:bookmarkStart w:name="z239" w:id="220"/>
    <w:p>
      <w:pPr>
        <w:spacing w:after="0"/>
        <w:ind w:left="0"/>
        <w:jc w:val="both"/>
      </w:pPr>
      <w:r>
        <w:rPr>
          <w:rFonts w:ascii="Times New Roman"/>
          <w:b w:val="false"/>
          <w:i w:val="false"/>
          <w:color w:val="000000"/>
          <w:sz w:val="28"/>
        </w:rPr>
        <w:t>
      болат элементтері бар деформациялық жіктердің бөлшектерін ішінара ауыстыру;</w:t>
      </w:r>
    </w:p>
    <w:bookmarkEnd w:id="220"/>
    <w:bookmarkStart w:name="z240" w:id="221"/>
    <w:p>
      <w:pPr>
        <w:spacing w:after="0"/>
        <w:ind w:left="0"/>
        <w:jc w:val="both"/>
      </w:pPr>
      <w:r>
        <w:rPr>
          <w:rFonts w:ascii="Times New Roman"/>
          <w:b w:val="false"/>
          <w:i w:val="false"/>
          <w:color w:val="000000"/>
          <w:sz w:val="28"/>
        </w:rPr>
        <w:t>
      деформациялық жіктердің астындағы су бұратын науаны қалпына келтіру;</w:t>
      </w:r>
    </w:p>
    <w:bookmarkEnd w:id="221"/>
    <w:bookmarkStart w:name="z241" w:id="222"/>
    <w:p>
      <w:pPr>
        <w:spacing w:after="0"/>
        <w:ind w:left="0"/>
        <w:jc w:val="both"/>
      </w:pPr>
      <w:r>
        <w:rPr>
          <w:rFonts w:ascii="Times New Roman"/>
          <w:b w:val="false"/>
          <w:i w:val="false"/>
          <w:color w:val="000000"/>
          <w:sz w:val="28"/>
        </w:rPr>
        <w:t>
      су бұру құбырларын жөндеу (құбырларды ұзарту немесе қосымша құбырларды орнату);</w:t>
      </w:r>
    </w:p>
    <w:bookmarkEnd w:id="222"/>
    <w:bookmarkStart w:name="z242" w:id="223"/>
    <w:p>
      <w:pPr>
        <w:spacing w:after="0"/>
        <w:ind w:left="0"/>
        <w:jc w:val="both"/>
      </w:pPr>
      <w:r>
        <w:rPr>
          <w:rFonts w:ascii="Times New Roman"/>
          <w:b w:val="false"/>
          <w:i w:val="false"/>
          <w:color w:val="000000"/>
          <w:sz w:val="28"/>
        </w:rPr>
        <w:t>
      тротуарға гидрооқшаулағыштың түйісетін жерінде жамылғыда жіктерді орнату және оларды мастикамен толтыру;</w:t>
      </w:r>
    </w:p>
    <w:bookmarkEnd w:id="223"/>
    <w:bookmarkStart w:name="z243" w:id="224"/>
    <w:p>
      <w:pPr>
        <w:spacing w:after="0"/>
        <w:ind w:left="0"/>
        <w:jc w:val="both"/>
      </w:pPr>
      <w:r>
        <w:rPr>
          <w:rFonts w:ascii="Times New Roman"/>
          <w:b w:val="false"/>
          <w:i w:val="false"/>
          <w:color w:val="000000"/>
          <w:sz w:val="28"/>
        </w:rPr>
        <w:t xml:space="preserve">
      су бұру құбырларындағы оқшаулауды жөндеу; </w:t>
      </w:r>
    </w:p>
    <w:bookmarkEnd w:id="224"/>
    <w:bookmarkStart w:name="z244" w:id="225"/>
    <w:p>
      <w:pPr>
        <w:spacing w:after="0"/>
        <w:ind w:left="0"/>
        <w:jc w:val="both"/>
      </w:pPr>
      <w:r>
        <w:rPr>
          <w:rFonts w:ascii="Times New Roman"/>
          <w:b w:val="false"/>
          <w:i w:val="false"/>
          <w:color w:val="000000"/>
          <w:sz w:val="28"/>
        </w:rPr>
        <w:t>
      тротуар блоктарындағы жеке сынықтар мен жарықшақтарды жою;</w:t>
      </w:r>
    </w:p>
    <w:bookmarkEnd w:id="225"/>
    <w:bookmarkStart w:name="z245" w:id="226"/>
    <w:p>
      <w:pPr>
        <w:spacing w:after="0"/>
        <w:ind w:left="0"/>
        <w:jc w:val="both"/>
      </w:pPr>
      <w:r>
        <w:rPr>
          <w:rFonts w:ascii="Times New Roman"/>
          <w:b w:val="false"/>
          <w:i w:val="false"/>
          <w:color w:val="000000"/>
          <w:sz w:val="28"/>
        </w:rPr>
        <w:t>
      тротуар плиталарының ойықтарын жою;</w:t>
      </w:r>
    </w:p>
    <w:bookmarkEnd w:id="226"/>
    <w:bookmarkStart w:name="z246" w:id="227"/>
    <w:p>
      <w:pPr>
        <w:spacing w:after="0"/>
        <w:ind w:left="0"/>
        <w:jc w:val="both"/>
      </w:pPr>
      <w:r>
        <w:rPr>
          <w:rFonts w:ascii="Times New Roman"/>
          <w:b w:val="false"/>
          <w:i w:val="false"/>
          <w:color w:val="000000"/>
          <w:sz w:val="28"/>
        </w:rPr>
        <w:t>
      оқшаулауды орнату немесе тротуарларды асфальтбетонмен жабу;</w:t>
      </w:r>
    </w:p>
    <w:bookmarkEnd w:id="227"/>
    <w:bookmarkStart w:name="z247" w:id="228"/>
    <w:p>
      <w:pPr>
        <w:spacing w:after="0"/>
        <w:ind w:left="0"/>
        <w:jc w:val="both"/>
      </w:pPr>
      <w:r>
        <w:rPr>
          <w:rFonts w:ascii="Times New Roman"/>
          <w:b w:val="false"/>
          <w:i w:val="false"/>
          <w:color w:val="000000"/>
          <w:sz w:val="28"/>
        </w:rPr>
        <w:t>
      жаңадан анкерлеу арқылы қоршау тіректерін бекіту тораптарын ауыстыру;</w:t>
      </w:r>
    </w:p>
    <w:bookmarkEnd w:id="228"/>
    <w:bookmarkStart w:name="z248" w:id="229"/>
    <w:p>
      <w:pPr>
        <w:spacing w:after="0"/>
        <w:ind w:left="0"/>
        <w:jc w:val="both"/>
      </w:pPr>
      <w:r>
        <w:rPr>
          <w:rFonts w:ascii="Times New Roman"/>
          <w:b w:val="false"/>
          <w:i w:val="false"/>
          <w:color w:val="000000"/>
          <w:sz w:val="28"/>
        </w:rPr>
        <w:t>
      көпірлерде күрделі емес жөндеу жұмыстарын орындау (төсемді, арқалық торларды, жекелеген тораптар мен элементтерді ауыстыру, қалауды, жер төсемесімен түйісулерді түзету және т.б.;</w:t>
      </w:r>
    </w:p>
    <w:bookmarkEnd w:id="229"/>
    <w:bookmarkStart w:name="z249" w:id="230"/>
    <w:p>
      <w:pPr>
        <w:spacing w:after="0"/>
        <w:ind w:left="0"/>
        <w:jc w:val="both"/>
      </w:pPr>
      <w:r>
        <w:rPr>
          <w:rFonts w:ascii="Times New Roman"/>
          <w:b w:val="false"/>
          <w:i w:val="false"/>
          <w:color w:val="000000"/>
          <w:sz w:val="28"/>
        </w:rPr>
        <w:t>
      көпірдің жүру бөлігіндегі жамылғыларды қалпына келтіру немесе ауыстыру;</w:t>
      </w:r>
    </w:p>
    <w:bookmarkEnd w:id="230"/>
    <w:bookmarkStart w:name="z250" w:id="231"/>
    <w:p>
      <w:pPr>
        <w:spacing w:after="0"/>
        <w:ind w:left="0"/>
        <w:jc w:val="both"/>
      </w:pPr>
      <w:r>
        <w:rPr>
          <w:rFonts w:ascii="Times New Roman"/>
          <w:b w:val="false"/>
          <w:i w:val="false"/>
          <w:color w:val="000000"/>
          <w:sz w:val="28"/>
        </w:rPr>
        <w:t xml:space="preserve">
      гидрооқшаулауды жөндеу; </w:t>
      </w:r>
    </w:p>
    <w:bookmarkEnd w:id="231"/>
    <w:bookmarkStart w:name="z251" w:id="232"/>
    <w:p>
      <w:pPr>
        <w:spacing w:after="0"/>
        <w:ind w:left="0"/>
        <w:jc w:val="both"/>
      </w:pPr>
      <w:r>
        <w:rPr>
          <w:rFonts w:ascii="Times New Roman"/>
          <w:b w:val="false"/>
          <w:i w:val="false"/>
          <w:color w:val="000000"/>
          <w:sz w:val="28"/>
        </w:rPr>
        <w:t>
      тротуарларды, тіректерді, жиектастарды жөндеу және ауыстыру;</w:t>
      </w:r>
    </w:p>
    <w:bookmarkEnd w:id="232"/>
    <w:bookmarkStart w:name="z252" w:id="233"/>
    <w:p>
      <w:pPr>
        <w:spacing w:after="0"/>
        <w:ind w:left="0"/>
        <w:jc w:val="both"/>
      </w:pPr>
      <w:r>
        <w:rPr>
          <w:rFonts w:ascii="Times New Roman"/>
          <w:b w:val="false"/>
          <w:i w:val="false"/>
          <w:color w:val="000000"/>
          <w:sz w:val="28"/>
        </w:rPr>
        <w:t>
      жарықшақтарды беттік тығыздау, қуыстарды, сынықтарды тұмшалау, көпірдің темірбетон элементтерінің қорғаныш қабатын қалпына келтіру;</w:t>
      </w:r>
    </w:p>
    <w:bookmarkEnd w:id="233"/>
    <w:bookmarkStart w:name="z253" w:id="234"/>
    <w:p>
      <w:pPr>
        <w:spacing w:after="0"/>
        <w:ind w:left="0"/>
        <w:jc w:val="both"/>
      </w:pPr>
      <w:r>
        <w:rPr>
          <w:rFonts w:ascii="Times New Roman"/>
          <w:b w:val="false"/>
          <w:i w:val="false"/>
          <w:color w:val="000000"/>
          <w:sz w:val="28"/>
        </w:rPr>
        <w:t>
      тіректер мен реттеу құрылыстарындағы шұңқырларды жою;</w:t>
      </w:r>
    </w:p>
    <w:bookmarkEnd w:id="234"/>
    <w:bookmarkStart w:name="z254" w:id="235"/>
    <w:p>
      <w:pPr>
        <w:spacing w:after="0"/>
        <w:ind w:left="0"/>
        <w:jc w:val="both"/>
      </w:pPr>
      <w:r>
        <w:rPr>
          <w:rFonts w:ascii="Times New Roman"/>
          <w:b w:val="false"/>
          <w:i w:val="false"/>
          <w:color w:val="000000"/>
          <w:sz w:val="28"/>
        </w:rPr>
        <w:t>
      тойтармаларды беріктігі жоғары бұрандаларға ауыстыру;</w:t>
      </w:r>
    </w:p>
    <w:bookmarkEnd w:id="235"/>
    <w:bookmarkStart w:name="z255" w:id="236"/>
    <w:p>
      <w:pPr>
        <w:spacing w:after="0"/>
        <w:ind w:left="0"/>
        <w:jc w:val="both"/>
      </w:pPr>
      <w:r>
        <w:rPr>
          <w:rFonts w:ascii="Times New Roman"/>
          <w:b w:val="false"/>
          <w:i w:val="false"/>
          <w:color w:val="000000"/>
          <w:sz w:val="28"/>
        </w:rPr>
        <w:t>
      қаптау жіктерін сөгу, ерітінділерді жарықшақтарға инъекциялау;</w:t>
      </w:r>
    </w:p>
    <w:bookmarkEnd w:id="236"/>
    <w:bookmarkStart w:name="z256" w:id="237"/>
    <w:p>
      <w:pPr>
        <w:spacing w:after="0"/>
        <w:ind w:left="0"/>
        <w:jc w:val="both"/>
      </w:pPr>
      <w:r>
        <w:rPr>
          <w:rFonts w:ascii="Times New Roman"/>
          <w:b w:val="false"/>
          <w:i w:val="false"/>
          <w:color w:val="000000"/>
          <w:sz w:val="28"/>
        </w:rPr>
        <w:t>
      құрылымдардағы жарықшақтарды торкреттеу, қалауды, сылақты жөндеу, тойтармаларды ішінара ауыстыру;</w:t>
      </w:r>
    </w:p>
    <w:bookmarkEnd w:id="237"/>
    <w:bookmarkStart w:name="z257" w:id="238"/>
    <w:p>
      <w:pPr>
        <w:spacing w:after="0"/>
        <w:ind w:left="0"/>
        <w:jc w:val="both"/>
      </w:pPr>
      <w:r>
        <w:rPr>
          <w:rFonts w:ascii="Times New Roman"/>
          <w:b w:val="false"/>
          <w:i w:val="false"/>
          <w:color w:val="000000"/>
          <w:sz w:val="28"/>
        </w:rPr>
        <w:t>
      арықтар арқылы өтетін көшпелі және өтпелі көпірлерді ауыстыру және түзету;</w:t>
      </w:r>
    </w:p>
    <w:bookmarkEnd w:id="238"/>
    <w:bookmarkStart w:name="z258" w:id="239"/>
    <w:p>
      <w:pPr>
        <w:spacing w:after="0"/>
        <w:ind w:left="0"/>
        <w:jc w:val="both"/>
      </w:pPr>
      <w:r>
        <w:rPr>
          <w:rFonts w:ascii="Times New Roman"/>
          <w:b w:val="false"/>
          <w:i w:val="false"/>
          <w:color w:val="000000"/>
          <w:sz w:val="28"/>
        </w:rPr>
        <w:t>
      қалқымалы көпірлердің, паром өткелдерінің және айлақ құрылғыларының шағын зақымдануын түзету (тығындау, қаптаманы жөндеу, такелажды түзету);</w:t>
      </w:r>
    </w:p>
    <w:bookmarkEnd w:id="239"/>
    <w:bookmarkStart w:name="z259" w:id="240"/>
    <w:p>
      <w:pPr>
        <w:spacing w:after="0"/>
        <w:ind w:left="0"/>
        <w:jc w:val="both"/>
      </w:pPr>
      <w:r>
        <w:rPr>
          <w:rFonts w:ascii="Times New Roman"/>
          <w:b w:val="false"/>
          <w:i w:val="false"/>
          <w:color w:val="000000"/>
          <w:sz w:val="28"/>
        </w:rPr>
        <w:t>
      өтпелі тақталардың ашқыштармен түйісу тораптарын тұмшалау;</w:t>
      </w:r>
    </w:p>
    <w:bookmarkEnd w:id="240"/>
    <w:bookmarkStart w:name="z260" w:id="241"/>
    <w:p>
      <w:pPr>
        <w:spacing w:after="0"/>
        <w:ind w:left="0"/>
        <w:jc w:val="both"/>
      </w:pPr>
      <w:r>
        <w:rPr>
          <w:rFonts w:ascii="Times New Roman"/>
          <w:b w:val="false"/>
          <w:i w:val="false"/>
          <w:color w:val="000000"/>
          <w:sz w:val="28"/>
        </w:rPr>
        <w:t>
      деформациялық жіктердің ағуын бұрандаларды тарту арқылы жою;</w:t>
      </w:r>
    </w:p>
    <w:bookmarkEnd w:id="241"/>
    <w:bookmarkStart w:name="z261" w:id="242"/>
    <w:p>
      <w:pPr>
        <w:spacing w:after="0"/>
        <w:ind w:left="0"/>
        <w:jc w:val="both"/>
      </w:pPr>
      <w:r>
        <w:rPr>
          <w:rFonts w:ascii="Times New Roman"/>
          <w:b w:val="false"/>
          <w:i w:val="false"/>
          <w:color w:val="000000"/>
          <w:sz w:val="28"/>
        </w:rPr>
        <w:t>
      жылжымалы тақталарда деформациялық жіктерді дәнекерлеу (олар үзілген жағдайда), жетіспейтін серіппелерді орнату;</w:t>
      </w:r>
    </w:p>
    <w:bookmarkEnd w:id="242"/>
    <w:bookmarkStart w:name="z262" w:id="243"/>
    <w:p>
      <w:pPr>
        <w:spacing w:after="0"/>
        <w:ind w:left="0"/>
        <w:jc w:val="both"/>
      </w:pPr>
      <w:r>
        <w:rPr>
          <w:rFonts w:ascii="Times New Roman"/>
          <w:b w:val="false"/>
          <w:i w:val="false"/>
          <w:color w:val="000000"/>
          <w:sz w:val="28"/>
        </w:rPr>
        <w:t>
      деформациялық жіктердің механизмдері мен құрылымдарын кішігірім жөндеу;</w:t>
      </w:r>
    </w:p>
    <w:bookmarkEnd w:id="243"/>
    <w:bookmarkStart w:name="z263" w:id="244"/>
    <w:p>
      <w:pPr>
        <w:spacing w:after="0"/>
        <w:ind w:left="0"/>
        <w:jc w:val="both"/>
      </w:pPr>
      <w:r>
        <w:rPr>
          <w:rFonts w:ascii="Times New Roman"/>
          <w:b w:val="false"/>
          <w:i w:val="false"/>
          <w:color w:val="000000"/>
          <w:sz w:val="28"/>
        </w:rPr>
        <w:t>
      құбырларды олардың буындары мен секциялары арасындағы жіктерді тығыздау және тығындау арқылы гидрооқшаулауды жөндеу;</w:t>
      </w:r>
    </w:p>
    <w:bookmarkEnd w:id="244"/>
    <w:bookmarkStart w:name="z264" w:id="245"/>
    <w:p>
      <w:pPr>
        <w:spacing w:after="0"/>
        <w:ind w:left="0"/>
        <w:jc w:val="both"/>
      </w:pPr>
      <w:r>
        <w:rPr>
          <w:rFonts w:ascii="Times New Roman"/>
          <w:b w:val="false"/>
          <w:i w:val="false"/>
          <w:color w:val="000000"/>
          <w:sz w:val="28"/>
        </w:rPr>
        <w:t>
      жеке тойтармаларды ауыстыру, металл аралық құрылыстар элементтерінің кішігірім деформацияларын түзету;</w:t>
      </w:r>
    </w:p>
    <w:bookmarkEnd w:id="245"/>
    <w:bookmarkStart w:name="z265" w:id="246"/>
    <w:p>
      <w:pPr>
        <w:spacing w:after="0"/>
        <w:ind w:left="0"/>
        <w:jc w:val="both"/>
      </w:pPr>
      <w:r>
        <w:rPr>
          <w:rFonts w:ascii="Times New Roman"/>
          <w:b w:val="false"/>
          <w:i w:val="false"/>
          <w:color w:val="000000"/>
          <w:sz w:val="28"/>
        </w:rPr>
        <w:t>
      3) жол жағдайы және жайластыру, қозғалысты, байланысты, жарықтандыруды ұйымдастыру объектілері бойынша:</w:t>
      </w:r>
    </w:p>
    <w:bookmarkEnd w:id="246"/>
    <w:bookmarkStart w:name="z266" w:id="247"/>
    <w:p>
      <w:pPr>
        <w:spacing w:after="0"/>
        <w:ind w:left="0"/>
        <w:jc w:val="both"/>
      </w:pPr>
      <w:r>
        <w:rPr>
          <w:rFonts w:ascii="Times New Roman"/>
          <w:b w:val="false"/>
          <w:i w:val="false"/>
          <w:color w:val="000000"/>
          <w:sz w:val="28"/>
        </w:rPr>
        <w:t>
      қолданыстағы тротуарларды жөндеу және жаяу жүргіншілер жолдарын, оның ішінде жол учаскелеріндегі жер үсті өткелдерін жаңа тауарларды орнату;</w:t>
      </w:r>
    </w:p>
    <w:bookmarkEnd w:id="247"/>
    <w:bookmarkStart w:name="z267" w:id="248"/>
    <w:p>
      <w:pPr>
        <w:spacing w:after="0"/>
        <w:ind w:left="0"/>
        <w:jc w:val="both"/>
      </w:pPr>
      <w:r>
        <w:rPr>
          <w:rFonts w:ascii="Times New Roman"/>
          <w:b w:val="false"/>
          <w:i w:val="false"/>
          <w:color w:val="000000"/>
          <w:sz w:val="28"/>
        </w:rPr>
        <w:t>
      кіреберістер мен өткелдерді, жазғы және трактор жолдарын жөндеу;</w:t>
      </w:r>
    </w:p>
    <w:bookmarkEnd w:id="248"/>
    <w:bookmarkStart w:name="z268" w:id="249"/>
    <w:p>
      <w:pPr>
        <w:spacing w:after="0"/>
        <w:ind w:left="0"/>
        <w:jc w:val="both"/>
      </w:pPr>
      <w:r>
        <w:rPr>
          <w:rFonts w:ascii="Times New Roman"/>
          <w:b w:val="false"/>
          <w:i w:val="false"/>
          <w:color w:val="000000"/>
          <w:sz w:val="28"/>
        </w:rPr>
        <w:t>
      сигнализацияны, жол қозғалысын ұйымдастыру объектілерін (бағдаршамдар, электрондық және жол белгілері, ақпараттық таблолар), байланыс және жарықтандыру құралдарын жөндеу.</w:t>
      </w:r>
    </w:p>
    <w:bookmarkEnd w:id="249"/>
    <w:bookmarkStart w:name="z269" w:id="250"/>
    <w:p>
      <w:pPr>
        <w:spacing w:after="0"/>
        <w:ind w:left="0"/>
        <w:jc w:val="both"/>
      </w:pPr>
      <w:r>
        <w:rPr>
          <w:rFonts w:ascii="Times New Roman"/>
          <w:b w:val="false"/>
          <w:i w:val="false"/>
          <w:color w:val="000000"/>
          <w:sz w:val="28"/>
        </w:rPr>
        <w:t>
      28. Жергілікті учаскелерде жол жамылғысының қауіпті ақаулары мен елеулі деформациялары мен бұзылуларын жою кезінде қауіпті деформациялар мен бұзушылықтарды жою мақсатында, кейіннен алынған материалды негіз қабаты үшін пайдалана отырып және жамылғысының жаңа қабатын төсей отырып, жамылғының ені бойынша жергілікті жерлерді қайлалау орындалады.</w:t>
      </w:r>
    </w:p>
    <w:bookmarkEnd w:id="250"/>
    <w:bookmarkStart w:name="z270" w:id="251"/>
    <w:p>
      <w:pPr>
        <w:spacing w:after="0"/>
        <w:ind w:left="0"/>
        <w:jc w:val="left"/>
      </w:pPr>
      <w:r>
        <w:rPr>
          <w:rFonts w:ascii="Times New Roman"/>
          <w:b/>
          <w:i w:val="false"/>
          <w:color w:val="000000"/>
        </w:rPr>
        <w:t xml:space="preserve"> 4. Көшелер мен олардағы құрылыстарды орташа жөндеу</w:t>
      </w:r>
    </w:p>
    <w:bookmarkEnd w:id="251"/>
    <w:bookmarkStart w:name="z271" w:id="252"/>
    <w:p>
      <w:pPr>
        <w:spacing w:after="0"/>
        <w:ind w:left="0"/>
        <w:jc w:val="both"/>
      </w:pPr>
      <w:r>
        <w:rPr>
          <w:rFonts w:ascii="Times New Roman"/>
          <w:b w:val="false"/>
          <w:i w:val="false"/>
          <w:color w:val="000000"/>
          <w:sz w:val="28"/>
        </w:rPr>
        <w:t xml:space="preserve">
      29. Орташа жөндеу жолдың және олардағы құрылыстардың бастапқы пайдалану қасиеттерін қалпына келтіруге байланысты жұмыстарды мерзімді орындауды көздейді. </w:t>
      </w:r>
    </w:p>
    <w:bookmarkEnd w:id="252"/>
    <w:bookmarkStart w:name="z272" w:id="253"/>
    <w:p>
      <w:pPr>
        <w:spacing w:after="0"/>
        <w:ind w:left="0"/>
        <w:jc w:val="both"/>
      </w:pPr>
      <w:r>
        <w:rPr>
          <w:rFonts w:ascii="Times New Roman"/>
          <w:b w:val="false"/>
          <w:i w:val="false"/>
          <w:color w:val="000000"/>
          <w:sz w:val="28"/>
        </w:rPr>
        <w:t xml:space="preserve">
      Техникалық құжаттаманы әзірлеу топогеодезиялық ізденістер негізінде жүргізілуі тиіс. Елді мекендер көшелерінің жүріс бөлігінен су бұруды қамтамасыз ету, көшелердің бойлық бейінін және көлденең еңістерін қалыптастыру үшін жүріс бөлігінің геометриялық параметрлері ҚР СҚ 3.01-101-2013, ҚР СҚ 3.03-01-2013, ҚР СҚ 3.03-101-2013 сәйкес болуы тиіс. Техникалық құжаттамаға бойлық бейінді және жөнделетін көшелердің көлденең бейінін қосу қажет. </w:t>
      </w:r>
    </w:p>
    <w:bookmarkEnd w:id="253"/>
    <w:bookmarkStart w:name="z273" w:id="254"/>
    <w:p>
      <w:pPr>
        <w:spacing w:after="0"/>
        <w:ind w:left="0"/>
        <w:jc w:val="both"/>
      </w:pPr>
      <w:r>
        <w:rPr>
          <w:rFonts w:ascii="Times New Roman"/>
          <w:b w:val="false"/>
          <w:i w:val="false"/>
          <w:color w:val="000000"/>
          <w:sz w:val="28"/>
        </w:rPr>
        <w:t xml:space="preserve">
      30. Орташа жөндеу кезінде жол төсемдерінің тозу қабатын және тегістігін кезең-кезеңімен қалпына келтіру, сондай-ақ жер төсемінің, су бұрғыштың, жасанды, қорғану, нығайту, реттеу және басқа да жол құрылыстарының зақымдануын түзету жүргізіледі. </w:t>
      </w:r>
    </w:p>
    <w:bookmarkEnd w:id="254"/>
    <w:bookmarkStart w:name="z274" w:id="255"/>
    <w:p>
      <w:pPr>
        <w:spacing w:after="0"/>
        <w:ind w:left="0"/>
        <w:jc w:val="both"/>
      </w:pPr>
      <w:r>
        <w:rPr>
          <w:rFonts w:ascii="Times New Roman"/>
          <w:b w:val="false"/>
          <w:i w:val="false"/>
          <w:color w:val="000000"/>
          <w:sz w:val="28"/>
        </w:rPr>
        <w:t>
      31. Көшелер мен жол құрылыстарын орташа жөндеу кезінде мынадай жұмыстар орындалады:</w:t>
      </w:r>
    </w:p>
    <w:bookmarkEnd w:id="255"/>
    <w:bookmarkStart w:name="z275" w:id="256"/>
    <w:p>
      <w:pPr>
        <w:spacing w:after="0"/>
        <w:ind w:left="0"/>
        <w:jc w:val="both"/>
      </w:pPr>
      <w:r>
        <w:rPr>
          <w:rFonts w:ascii="Times New Roman"/>
          <w:b w:val="false"/>
          <w:i w:val="false"/>
          <w:color w:val="000000"/>
          <w:sz w:val="28"/>
        </w:rPr>
        <w:t>
      1) жер төсемесі және су бұру бойынша:</w:t>
      </w:r>
    </w:p>
    <w:bookmarkEnd w:id="256"/>
    <w:bookmarkStart w:name="z276" w:id="257"/>
    <w:p>
      <w:pPr>
        <w:spacing w:after="0"/>
        <w:ind w:left="0"/>
        <w:jc w:val="both"/>
      </w:pPr>
      <w:r>
        <w:rPr>
          <w:rFonts w:ascii="Times New Roman"/>
          <w:b w:val="false"/>
          <w:i w:val="false"/>
          <w:color w:val="000000"/>
          <w:sz w:val="28"/>
        </w:rPr>
        <w:t>
      топогеодезиялық зерттеулердің нәтижелері бойынша жер төсемесін себу/кесу;</w:t>
      </w:r>
    </w:p>
    <w:bookmarkEnd w:id="257"/>
    <w:bookmarkStart w:name="z277" w:id="258"/>
    <w:p>
      <w:pPr>
        <w:spacing w:after="0"/>
        <w:ind w:left="0"/>
        <w:jc w:val="both"/>
      </w:pPr>
      <w:r>
        <w:rPr>
          <w:rFonts w:ascii="Times New Roman"/>
          <w:b w:val="false"/>
          <w:i w:val="false"/>
          <w:color w:val="000000"/>
          <w:sz w:val="28"/>
        </w:rPr>
        <w:t xml:space="preserve">
      ылғалды және қарлы жерлерде жер төсемесінің ұзындығы бойынша шағын учаскелерін көтеру және кеңейту, толқынды учаскелерді жою; </w:t>
      </w:r>
    </w:p>
    <w:bookmarkEnd w:id="258"/>
    <w:bookmarkStart w:name="z278" w:id="259"/>
    <w:p>
      <w:pPr>
        <w:spacing w:after="0"/>
        <w:ind w:left="0"/>
        <w:jc w:val="both"/>
      </w:pPr>
      <w:r>
        <w:rPr>
          <w:rFonts w:ascii="Times New Roman"/>
          <w:b w:val="false"/>
          <w:i w:val="false"/>
          <w:color w:val="000000"/>
          <w:sz w:val="28"/>
        </w:rPr>
        <w:t>
      қолданыстағы су бұру арықтарын тазарту, қоқыстарды тиеу және қоқыс орындарына шығару, жаңа арықтарды қазу, үйінділер мен ойықтардың беткейлерінің зақымдануын түзету және тіктігін азайту, дренажды, қорғаныс және нығайту құрылғыларын, су бұру құрылыстарын және көпірлер мен құбырлардың жанындағы бұру арналарын түзету;</w:t>
      </w:r>
    </w:p>
    <w:bookmarkEnd w:id="259"/>
    <w:bookmarkStart w:name="z279" w:id="260"/>
    <w:p>
      <w:pPr>
        <w:spacing w:after="0"/>
        <w:ind w:left="0"/>
        <w:jc w:val="both"/>
      </w:pPr>
      <w:r>
        <w:rPr>
          <w:rFonts w:ascii="Times New Roman"/>
          <w:b w:val="false"/>
          <w:i w:val="false"/>
          <w:color w:val="000000"/>
          <w:sz w:val="28"/>
        </w:rPr>
        <w:t>
      жол жиектерін себу, тегістеу және нығайту;</w:t>
      </w:r>
    </w:p>
    <w:bookmarkEnd w:id="260"/>
    <w:bookmarkStart w:name="z280" w:id="261"/>
    <w:p>
      <w:pPr>
        <w:spacing w:after="0"/>
        <w:ind w:left="0"/>
        <w:jc w:val="both"/>
      </w:pPr>
      <w:r>
        <w:rPr>
          <w:rFonts w:ascii="Times New Roman"/>
          <w:b w:val="false"/>
          <w:i w:val="false"/>
          <w:color w:val="000000"/>
          <w:sz w:val="28"/>
        </w:rPr>
        <w:t xml:space="preserve">
      2) асфальтбетон жабыны бар жол төсемелері бойынша: </w:t>
      </w:r>
    </w:p>
    <w:bookmarkEnd w:id="261"/>
    <w:bookmarkStart w:name="z281" w:id="262"/>
    <w:p>
      <w:pPr>
        <w:spacing w:after="0"/>
        <w:ind w:left="0"/>
        <w:jc w:val="both"/>
      </w:pPr>
      <w:r>
        <w:rPr>
          <w:rFonts w:ascii="Times New Roman"/>
          <w:b w:val="false"/>
          <w:i w:val="false"/>
          <w:color w:val="000000"/>
          <w:sz w:val="28"/>
        </w:rPr>
        <w:t>
      беттік өңдеу, соның ішінде жетілдірілген қоспаларды пайдалана отырып, беттік өңдеу құрылысы;</w:t>
      </w:r>
    </w:p>
    <w:bookmarkEnd w:id="262"/>
    <w:bookmarkStart w:name="z282" w:id="263"/>
    <w:p>
      <w:pPr>
        <w:spacing w:after="0"/>
        <w:ind w:left="0"/>
        <w:jc w:val="both"/>
      </w:pPr>
      <w:r>
        <w:rPr>
          <w:rFonts w:ascii="Times New Roman"/>
          <w:b w:val="false"/>
          <w:i w:val="false"/>
          <w:color w:val="000000"/>
          <w:sz w:val="28"/>
        </w:rPr>
        <w:t>
      қолданыстағы жол төсемелерін бөлшектей отырып және қажет болған жағдайда құрылғымен топырақты тұрақтандыра отырып, жөнделетін учаскенің бүкіл бойында тегістеу қабатын және беттік өңдеуді немесе тозу қабатын жекелеген және ісінгіш учаскелерде жетілдірілген жамылғылардың тозған жоғарғы қабаттарын қалпына келтіру және жол төсемелерін салу;</w:t>
      </w:r>
    </w:p>
    <w:bookmarkEnd w:id="263"/>
    <w:bookmarkStart w:name="z283" w:id="264"/>
    <w:p>
      <w:pPr>
        <w:spacing w:after="0"/>
        <w:ind w:left="0"/>
        <w:jc w:val="both"/>
      </w:pPr>
      <w:r>
        <w:rPr>
          <w:rFonts w:ascii="Times New Roman"/>
          <w:b w:val="false"/>
          <w:i w:val="false"/>
          <w:color w:val="000000"/>
          <w:sz w:val="28"/>
        </w:rPr>
        <w:t>
      асфальтбетон қоспасының қажетті мөлшерін қоса отырып, қатпарлары, сораптары, тарақтары және басқа да деформациялары мен ақаулары бар жетілдірілген жамылғыларды қайта қалпына келтіру;</w:t>
      </w:r>
    </w:p>
    <w:bookmarkEnd w:id="264"/>
    <w:bookmarkStart w:name="z284" w:id="265"/>
    <w:p>
      <w:pPr>
        <w:spacing w:after="0"/>
        <w:ind w:left="0"/>
        <w:jc w:val="both"/>
      </w:pPr>
      <w:r>
        <w:rPr>
          <w:rFonts w:ascii="Times New Roman"/>
          <w:b w:val="false"/>
          <w:i w:val="false"/>
          <w:color w:val="000000"/>
          <w:sz w:val="28"/>
        </w:rPr>
        <w:t>
      жетілдірілген жамылғыларды қайлалау немесе ресайклирлеу, жол төсемесінің негіздерін салу үшін қажетті жаңа материалды қоса және алынған материалды пайдалана отырып, үстіне 2 қабат асфальтбетон жамылғысын төсей отырып, қатпарлары, сораптары, тарақтары және басқа да деформациялары мен ақаулары бар жамылғыларды қайлалау немесе ресайклирлеу;</w:t>
      </w:r>
    </w:p>
    <w:bookmarkEnd w:id="265"/>
    <w:bookmarkStart w:name="z285" w:id="266"/>
    <w:p>
      <w:pPr>
        <w:spacing w:after="0"/>
        <w:ind w:left="0"/>
        <w:jc w:val="both"/>
      </w:pPr>
      <w:r>
        <w:rPr>
          <w:rFonts w:ascii="Times New Roman"/>
          <w:b w:val="false"/>
          <w:i w:val="false"/>
          <w:color w:val="000000"/>
          <w:sz w:val="28"/>
        </w:rPr>
        <w:t>
      алдын ала жоғарғы қабатты, ал қажет болса төменгі және тегістеу қабаттарын фрезерлеумен және төсеумен жол төсемесі жамылғысының тозған қабатын ауыстыру;</w:t>
      </w:r>
    </w:p>
    <w:bookmarkEnd w:id="266"/>
    <w:bookmarkStart w:name="z286" w:id="267"/>
    <w:p>
      <w:pPr>
        <w:spacing w:after="0"/>
        <w:ind w:left="0"/>
        <w:jc w:val="both"/>
      </w:pPr>
      <w:r>
        <w:rPr>
          <w:rFonts w:ascii="Times New Roman"/>
          <w:b w:val="false"/>
          <w:i w:val="false"/>
          <w:color w:val="000000"/>
          <w:sz w:val="28"/>
        </w:rPr>
        <w:t>
      жолдың (көшенің) техникалық санатын өзгертпестен, ұзындығы 15 километрден аспайтын жол төсемесін күшейту бойынша тиісті есеппен шағыл тас және қиыршақ тас төсемесін асфальтбетон төсемесіне ауыстыру;</w:t>
      </w:r>
    </w:p>
    <w:bookmarkEnd w:id="267"/>
    <w:bookmarkStart w:name="z287" w:id="268"/>
    <w:p>
      <w:pPr>
        <w:spacing w:after="0"/>
        <w:ind w:left="0"/>
        <w:jc w:val="both"/>
      </w:pPr>
      <w:r>
        <w:rPr>
          <w:rFonts w:ascii="Times New Roman"/>
          <w:b w:val="false"/>
          <w:i w:val="false"/>
          <w:color w:val="000000"/>
          <w:sz w:val="28"/>
        </w:rPr>
        <w:t>
      жұмыс өндірісінің жаңа материалдары мен технологияларын қолдана отырып, тәжірибелік учаскелерді орнату және оларға мониторинг жүргізу;</w:t>
      </w:r>
    </w:p>
    <w:bookmarkEnd w:id="268"/>
    <w:bookmarkStart w:name="z288" w:id="269"/>
    <w:p>
      <w:pPr>
        <w:spacing w:after="0"/>
        <w:ind w:left="0"/>
        <w:jc w:val="both"/>
      </w:pPr>
      <w:r>
        <w:rPr>
          <w:rFonts w:ascii="Times New Roman"/>
          <w:b w:val="false"/>
          <w:i w:val="false"/>
          <w:color w:val="000000"/>
          <w:sz w:val="28"/>
        </w:rPr>
        <w:t>
      құрастырмалы темірбетон жамылғы бойынша;</w:t>
      </w:r>
    </w:p>
    <w:bookmarkEnd w:id="269"/>
    <w:bookmarkStart w:name="z289" w:id="270"/>
    <w:p>
      <w:pPr>
        <w:spacing w:after="0"/>
        <w:ind w:left="0"/>
        <w:jc w:val="both"/>
      </w:pPr>
      <w:r>
        <w:rPr>
          <w:rFonts w:ascii="Times New Roman"/>
          <w:b w:val="false"/>
          <w:i w:val="false"/>
          <w:color w:val="000000"/>
          <w:sz w:val="28"/>
        </w:rPr>
        <w:t>
      тозған тақталарды ауыстыру, темірбетон жамылғыларының жеке тақталарын көтеру немесе тегістеу;</w:t>
      </w:r>
    </w:p>
    <w:bookmarkEnd w:id="270"/>
    <w:bookmarkStart w:name="z290" w:id="271"/>
    <w:p>
      <w:pPr>
        <w:spacing w:after="0"/>
        <w:ind w:left="0"/>
        <w:jc w:val="both"/>
      </w:pPr>
      <w:r>
        <w:rPr>
          <w:rFonts w:ascii="Times New Roman"/>
          <w:b w:val="false"/>
          <w:i w:val="false"/>
          <w:color w:val="000000"/>
          <w:sz w:val="28"/>
        </w:rPr>
        <w:t>
      қорғаныс қабатын орнату, темірбетон тақталар мен цементбетон жамылғылар сегменттерінің түйіскен жерлерінің көбін жөндеу, асфальтбетон қабаттың жекелеген учаскелерін төсеу;</w:t>
      </w:r>
    </w:p>
    <w:bookmarkEnd w:id="271"/>
    <w:bookmarkStart w:name="z291" w:id="272"/>
    <w:p>
      <w:pPr>
        <w:spacing w:after="0"/>
        <w:ind w:left="0"/>
        <w:jc w:val="both"/>
      </w:pPr>
      <w:r>
        <w:rPr>
          <w:rFonts w:ascii="Times New Roman"/>
          <w:b w:val="false"/>
          <w:i w:val="false"/>
          <w:color w:val="000000"/>
          <w:sz w:val="28"/>
        </w:rPr>
        <w:t>
      шағыл тасты және қиыршық тасты төсемелердің, сондай-ақ топырақ жолдың пішінін материалды қосып қалпына келтіру;</w:t>
      </w:r>
    </w:p>
    <w:bookmarkEnd w:id="272"/>
    <w:bookmarkStart w:name="z292" w:id="273"/>
    <w:p>
      <w:pPr>
        <w:spacing w:after="0"/>
        <w:ind w:left="0"/>
        <w:jc w:val="both"/>
      </w:pPr>
      <w:r>
        <w:rPr>
          <w:rFonts w:ascii="Times New Roman"/>
          <w:b w:val="false"/>
          <w:i w:val="false"/>
          <w:color w:val="000000"/>
          <w:sz w:val="28"/>
        </w:rPr>
        <w:t>
      қиыршық тасты және топырақты жолдардың жүру бөлігін тұтқыр және шаңсыздандыру материалдарымен жақсарту;</w:t>
      </w:r>
    </w:p>
    <w:bookmarkEnd w:id="273"/>
    <w:bookmarkStart w:name="z293" w:id="274"/>
    <w:p>
      <w:pPr>
        <w:spacing w:after="0"/>
        <w:ind w:left="0"/>
        <w:jc w:val="both"/>
      </w:pPr>
      <w:r>
        <w:rPr>
          <w:rFonts w:ascii="Times New Roman"/>
          <w:b w:val="false"/>
          <w:i w:val="false"/>
          <w:color w:val="000000"/>
          <w:sz w:val="28"/>
        </w:rPr>
        <w:t>
      қозғалыс үшін қауіпті қисық жолдарда бұрылыстарды орнату және көрінуді қамтамасыз ету;</w:t>
      </w:r>
    </w:p>
    <w:bookmarkEnd w:id="274"/>
    <w:bookmarkStart w:name="z294" w:id="275"/>
    <w:p>
      <w:pPr>
        <w:spacing w:after="0"/>
        <w:ind w:left="0"/>
        <w:jc w:val="both"/>
      </w:pPr>
      <w:r>
        <w:rPr>
          <w:rFonts w:ascii="Times New Roman"/>
          <w:b w:val="false"/>
          <w:i w:val="false"/>
          <w:color w:val="000000"/>
          <w:sz w:val="28"/>
        </w:rPr>
        <w:t>
      жөнделетін учаскелерде жүру бөлігін белгілеу;</w:t>
      </w:r>
    </w:p>
    <w:bookmarkEnd w:id="275"/>
    <w:bookmarkStart w:name="z295" w:id="276"/>
    <w:p>
      <w:pPr>
        <w:spacing w:after="0"/>
        <w:ind w:left="0"/>
        <w:jc w:val="both"/>
      </w:pPr>
      <w:r>
        <w:rPr>
          <w:rFonts w:ascii="Times New Roman"/>
          <w:b w:val="false"/>
          <w:i w:val="false"/>
          <w:color w:val="000000"/>
          <w:sz w:val="28"/>
        </w:rPr>
        <w:t>
      ұзындығы 15 километрден аспайтын жолдың (көшенің) техникалық санатын өзгертпестен, шағыл тас және қиыршық тас төсемесін асфальтбетон төсемеге ауыстыру;</w:t>
      </w:r>
    </w:p>
    <w:bookmarkEnd w:id="276"/>
    <w:bookmarkStart w:name="z296" w:id="277"/>
    <w:p>
      <w:pPr>
        <w:spacing w:after="0"/>
        <w:ind w:left="0"/>
        <w:jc w:val="both"/>
      </w:pPr>
      <w:r>
        <w:rPr>
          <w:rFonts w:ascii="Times New Roman"/>
          <w:b w:val="false"/>
          <w:i w:val="false"/>
          <w:color w:val="000000"/>
          <w:sz w:val="28"/>
        </w:rPr>
        <w:t>
      3) жасанды құрылыстар бойынша:</w:t>
      </w:r>
    </w:p>
    <w:bookmarkEnd w:id="277"/>
    <w:bookmarkStart w:name="z297" w:id="278"/>
    <w:p>
      <w:pPr>
        <w:spacing w:after="0"/>
        <w:ind w:left="0"/>
        <w:jc w:val="both"/>
      </w:pPr>
      <w:r>
        <w:rPr>
          <w:rFonts w:ascii="Times New Roman"/>
          <w:b w:val="false"/>
          <w:i w:val="false"/>
          <w:color w:val="000000"/>
          <w:sz w:val="28"/>
        </w:rPr>
        <w:t>
      деформациялық жіктердің астындағы су өткізгіш науаны қалпына келтіру;</w:t>
      </w:r>
    </w:p>
    <w:bookmarkEnd w:id="278"/>
    <w:bookmarkStart w:name="z298" w:id="279"/>
    <w:p>
      <w:pPr>
        <w:spacing w:after="0"/>
        <w:ind w:left="0"/>
        <w:jc w:val="both"/>
      </w:pPr>
      <w:r>
        <w:rPr>
          <w:rFonts w:ascii="Times New Roman"/>
          <w:b w:val="false"/>
          <w:i w:val="false"/>
          <w:color w:val="000000"/>
          <w:sz w:val="28"/>
        </w:rPr>
        <w:t>
      су бұру құбырларын жөндеу (құбырларды ұзарту немесе қосымша құбырларды орнату);</w:t>
      </w:r>
    </w:p>
    <w:bookmarkEnd w:id="279"/>
    <w:bookmarkStart w:name="z299" w:id="280"/>
    <w:p>
      <w:pPr>
        <w:spacing w:after="0"/>
        <w:ind w:left="0"/>
        <w:jc w:val="both"/>
      </w:pPr>
      <w:r>
        <w:rPr>
          <w:rFonts w:ascii="Times New Roman"/>
          <w:b w:val="false"/>
          <w:i w:val="false"/>
          <w:color w:val="000000"/>
          <w:sz w:val="28"/>
        </w:rPr>
        <w:t>
      тротуарға гидрооқшаулағыш түйісетін жерде жамылғыда жіктерді орнату және оларды мастикамен толтыру;</w:t>
      </w:r>
    </w:p>
    <w:bookmarkEnd w:id="280"/>
    <w:bookmarkStart w:name="z300" w:id="281"/>
    <w:p>
      <w:pPr>
        <w:spacing w:after="0"/>
        <w:ind w:left="0"/>
        <w:jc w:val="both"/>
      </w:pPr>
      <w:r>
        <w:rPr>
          <w:rFonts w:ascii="Times New Roman"/>
          <w:b w:val="false"/>
          <w:i w:val="false"/>
          <w:color w:val="000000"/>
          <w:sz w:val="28"/>
        </w:rPr>
        <w:t>
      су бұру құбырларындағы оқшаулауды жөндеу;</w:t>
      </w:r>
    </w:p>
    <w:bookmarkEnd w:id="281"/>
    <w:bookmarkStart w:name="z301" w:id="282"/>
    <w:p>
      <w:pPr>
        <w:spacing w:after="0"/>
        <w:ind w:left="0"/>
        <w:jc w:val="both"/>
      </w:pPr>
      <w:r>
        <w:rPr>
          <w:rFonts w:ascii="Times New Roman"/>
          <w:b w:val="false"/>
          <w:i w:val="false"/>
          <w:color w:val="000000"/>
          <w:sz w:val="28"/>
        </w:rPr>
        <w:t>
      10 сантиметрден астам шөккен көпірдің үйіндімен түйісу тораптарын жөндеу (шағыл таспен қосымша себу есебінен тегістеу);</w:t>
      </w:r>
    </w:p>
    <w:bookmarkEnd w:id="282"/>
    <w:bookmarkStart w:name="z302" w:id="283"/>
    <w:p>
      <w:pPr>
        <w:spacing w:after="0"/>
        <w:ind w:left="0"/>
        <w:jc w:val="both"/>
      </w:pPr>
      <w:r>
        <w:rPr>
          <w:rFonts w:ascii="Times New Roman"/>
          <w:b w:val="false"/>
          <w:i w:val="false"/>
          <w:color w:val="000000"/>
          <w:sz w:val="28"/>
        </w:rPr>
        <w:t>
      үйіндімен түйісетін шеткі тротуар тақталарын ауыстыру;</w:t>
      </w:r>
    </w:p>
    <w:bookmarkEnd w:id="283"/>
    <w:bookmarkStart w:name="z303" w:id="284"/>
    <w:p>
      <w:pPr>
        <w:spacing w:after="0"/>
        <w:ind w:left="0"/>
        <w:jc w:val="both"/>
      </w:pPr>
      <w:r>
        <w:rPr>
          <w:rFonts w:ascii="Times New Roman"/>
          <w:b w:val="false"/>
          <w:i w:val="false"/>
          <w:color w:val="000000"/>
          <w:sz w:val="28"/>
        </w:rPr>
        <w:t>
      жол төсемелерін қалпына келтіре отырып, өтпелі тақталардың жекелеген ығысуларын жою;</w:t>
      </w:r>
    </w:p>
    <w:bookmarkEnd w:id="284"/>
    <w:bookmarkStart w:name="z304" w:id="285"/>
    <w:p>
      <w:pPr>
        <w:spacing w:after="0"/>
        <w:ind w:left="0"/>
        <w:jc w:val="both"/>
      </w:pPr>
      <w:r>
        <w:rPr>
          <w:rFonts w:ascii="Times New Roman"/>
          <w:b w:val="false"/>
          <w:i w:val="false"/>
          <w:color w:val="000000"/>
          <w:sz w:val="28"/>
        </w:rPr>
        <w:t>
      өтпелі тақталарды ашу арқылы шайылу кезінде топырақ толтыру;</w:t>
      </w:r>
    </w:p>
    <w:bookmarkEnd w:id="285"/>
    <w:bookmarkStart w:name="z305" w:id="286"/>
    <w:p>
      <w:pPr>
        <w:spacing w:after="0"/>
        <w:ind w:left="0"/>
        <w:jc w:val="both"/>
      </w:pPr>
      <w:r>
        <w:rPr>
          <w:rFonts w:ascii="Times New Roman"/>
          <w:b w:val="false"/>
          <w:i w:val="false"/>
          <w:color w:val="000000"/>
          <w:sz w:val="28"/>
        </w:rPr>
        <w:t>
      болат элементтері бар деформациялық жіктердің бөлшектерін ішінара ауыстыру;</w:t>
      </w:r>
    </w:p>
    <w:bookmarkEnd w:id="286"/>
    <w:bookmarkStart w:name="z306" w:id="287"/>
    <w:p>
      <w:pPr>
        <w:spacing w:after="0"/>
        <w:ind w:left="0"/>
        <w:jc w:val="both"/>
      </w:pPr>
      <w:r>
        <w:rPr>
          <w:rFonts w:ascii="Times New Roman"/>
          <w:b w:val="false"/>
          <w:i w:val="false"/>
          <w:color w:val="000000"/>
          <w:sz w:val="28"/>
        </w:rPr>
        <w:t>
      жұмыстар жол төсемесі деңгейінде орындалған кезде мастикалық және резеңке толтырғышпен жабық типтегі деформациялық жіктерді ауыстыру;</w:t>
      </w:r>
    </w:p>
    <w:bookmarkEnd w:id="287"/>
    <w:bookmarkStart w:name="z307" w:id="288"/>
    <w:p>
      <w:pPr>
        <w:spacing w:after="0"/>
        <w:ind w:left="0"/>
        <w:jc w:val="both"/>
      </w:pPr>
      <w:r>
        <w:rPr>
          <w:rFonts w:ascii="Times New Roman"/>
          <w:b w:val="false"/>
          <w:i w:val="false"/>
          <w:color w:val="000000"/>
          <w:sz w:val="28"/>
        </w:rPr>
        <w:t>
      тротуарлардағы деформациялық жіктерді ауыстыру;</w:t>
      </w:r>
    </w:p>
    <w:bookmarkEnd w:id="288"/>
    <w:bookmarkStart w:name="z308" w:id="289"/>
    <w:p>
      <w:pPr>
        <w:spacing w:after="0"/>
        <w:ind w:left="0"/>
        <w:jc w:val="both"/>
      </w:pPr>
      <w:r>
        <w:rPr>
          <w:rFonts w:ascii="Times New Roman"/>
          <w:b w:val="false"/>
          <w:i w:val="false"/>
          <w:color w:val="000000"/>
          <w:sz w:val="28"/>
        </w:rPr>
        <w:t>
      тротуар жамылғысын тегістеу, жаңа жамылғы салу;</w:t>
      </w:r>
    </w:p>
    <w:bookmarkEnd w:id="289"/>
    <w:bookmarkStart w:name="z309" w:id="290"/>
    <w:p>
      <w:pPr>
        <w:spacing w:after="0"/>
        <w:ind w:left="0"/>
        <w:jc w:val="both"/>
      </w:pPr>
      <w:r>
        <w:rPr>
          <w:rFonts w:ascii="Times New Roman"/>
          <w:b w:val="false"/>
          <w:i w:val="false"/>
          <w:color w:val="000000"/>
          <w:sz w:val="28"/>
        </w:rPr>
        <w:t>
      тротуар блоктарындағы кең саңылаулардың ойықтарын бітеу, тротуар қасбетін қорғаныш жабынмен өңдеу;</w:t>
      </w:r>
    </w:p>
    <w:bookmarkEnd w:id="290"/>
    <w:bookmarkStart w:name="z310" w:id="291"/>
    <w:p>
      <w:pPr>
        <w:spacing w:after="0"/>
        <w:ind w:left="0"/>
        <w:jc w:val="both"/>
      </w:pPr>
      <w:r>
        <w:rPr>
          <w:rFonts w:ascii="Times New Roman"/>
          <w:b w:val="false"/>
          <w:i w:val="false"/>
          <w:color w:val="000000"/>
          <w:sz w:val="28"/>
        </w:rPr>
        <w:t>
      тротуар блоктарындағы жеке сынықтар мен жарықшақтарды жою;</w:t>
      </w:r>
    </w:p>
    <w:bookmarkEnd w:id="291"/>
    <w:bookmarkStart w:name="z311" w:id="292"/>
    <w:p>
      <w:pPr>
        <w:spacing w:after="0"/>
        <w:ind w:left="0"/>
        <w:jc w:val="both"/>
      </w:pPr>
      <w:r>
        <w:rPr>
          <w:rFonts w:ascii="Times New Roman"/>
          <w:b w:val="false"/>
          <w:i w:val="false"/>
          <w:color w:val="000000"/>
          <w:sz w:val="28"/>
        </w:rPr>
        <w:t>
      тротуар блоктарының жапсарларын тығыздау және оқшаулау;</w:t>
      </w:r>
    </w:p>
    <w:bookmarkEnd w:id="292"/>
    <w:bookmarkStart w:name="z312" w:id="293"/>
    <w:p>
      <w:pPr>
        <w:spacing w:after="0"/>
        <w:ind w:left="0"/>
        <w:jc w:val="both"/>
      </w:pPr>
      <w:r>
        <w:rPr>
          <w:rFonts w:ascii="Times New Roman"/>
          <w:b w:val="false"/>
          <w:i w:val="false"/>
          <w:color w:val="000000"/>
          <w:sz w:val="28"/>
        </w:rPr>
        <w:t>
      тротуарды қалпына келтіру, жеке зақымдалған блоктарды нығайту немесе ауыстыру;</w:t>
      </w:r>
    </w:p>
    <w:bookmarkEnd w:id="293"/>
    <w:bookmarkStart w:name="z313" w:id="294"/>
    <w:p>
      <w:pPr>
        <w:spacing w:after="0"/>
        <w:ind w:left="0"/>
        <w:jc w:val="both"/>
      </w:pPr>
      <w:r>
        <w:rPr>
          <w:rFonts w:ascii="Times New Roman"/>
          <w:b w:val="false"/>
          <w:i w:val="false"/>
          <w:color w:val="000000"/>
          <w:sz w:val="28"/>
        </w:rPr>
        <w:t>
      тротуар тақталарының ойықтарын жою;</w:t>
      </w:r>
    </w:p>
    <w:bookmarkEnd w:id="294"/>
    <w:bookmarkStart w:name="z314" w:id="295"/>
    <w:p>
      <w:pPr>
        <w:spacing w:after="0"/>
        <w:ind w:left="0"/>
        <w:jc w:val="both"/>
      </w:pPr>
      <w:r>
        <w:rPr>
          <w:rFonts w:ascii="Times New Roman"/>
          <w:b w:val="false"/>
          <w:i w:val="false"/>
          <w:color w:val="000000"/>
          <w:sz w:val="28"/>
        </w:rPr>
        <w:t>
      оқшаулауды орнату немесе тротуарды асфальтбетонмен жабу;</w:t>
      </w:r>
    </w:p>
    <w:bookmarkEnd w:id="295"/>
    <w:bookmarkStart w:name="z315" w:id="296"/>
    <w:p>
      <w:pPr>
        <w:spacing w:after="0"/>
        <w:ind w:left="0"/>
        <w:jc w:val="both"/>
      </w:pPr>
      <w:r>
        <w:rPr>
          <w:rFonts w:ascii="Times New Roman"/>
          <w:b w:val="false"/>
          <w:i w:val="false"/>
          <w:color w:val="000000"/>
          <w:sz w:val="28"/>
        </w:rPr>
        <w:t>
      жекелеген секцияларды жөндеу, жекелеген тірек бағаналарын анкерлеуді күшейту;</w:t>
      </w:r>
    </w:p>
    <w:bookmarkEnd w:id="296"/>
    <w:bookmarkStart w:name="z316" w:id="297"/>
    <w:p>
      <w:pPr>
        <w:spacing w:after="0"/>
        <w:ind w:left="0"/>
        <w:jc w:val="both"/>
      </w:pPr>
      <w:r>
        <w:rPr>
          <w:rFonts w:ascii="Times New Roman"/>
          <w:b w:val="false"/>
          <w:i w:val="false"/>
          <w:color w:val="000000"/>
          <w:sz w:val="28"/>
        </w:rPr>
        <w:t>
      көпір құрылысының бүкіл ұзындығы немесе ұзындығының бір бөлігі бойынша қоршауларды ауыстыру;</w:t>
      </w:r>
    </w:p>
    <w:bookmarkEnd w:id="297"/>
    <w:bookmarkStart w:name="z317" w:id="298"/>
    <w:p>
      <w:pPr>
        <w:spacing w:after="0"/>
        <w:ind w:left="0"/>
        <w:jc w:val="both"/>
      </w:pPr>
      <w:r>
        <w:rPr>
          <w:rFonts w:ascii="Times New Roman"/>
          <w:b w:val="false"/>
          <w:i w:val="false"/>
          <w:color w:val="000000"/>
          <w:sz w:val="28"/>
        </w:rPr>
        <w:t>
      тіректерді бүкіл ұзындығы бойынша бояу;</w:t>
      </w:r>
    </w:p>
    <w:bookmarkEnd w:id="298"/>
    <w:bookmarkStart w:name="z318" w:id="299"/>
    <w:p>
      <w:pPr>
        <w:spacing w:after="0"/>
        <w:ind w:left="0"/>
        <w:jc w:val="both"/>
      </w:pPr>
      <w:r>
        <w:rPr>
          <w:rFonts w:ascii="Times New Roman"/>
          <w:b w:val="false"/>
          <w:i w:val="false"/>
          <w:color w:val="000000"/>
          <w:sz w:val="28"/>
        </w:rPr>
        <w:t>
      тірек бағаналарын нығайту тораптарын жаңадан анкерлеу арқылы ауыстыру;</w:t>
      </w:r>
    </w:p>
    <w:bookmarkEnd w:id="299"/>
    <w:bookmarkStart w:name="z319" w:id="300"/>
    <w:p>
      <w:pPr>
        <w:spacing w:after="0"/>
        <w:ind w:left="0"/>
        <w:jc w:val="both"/>
      </w:pPr>
      <w:r>
        <w:rPr>
          <w:rFonts w:ascii="Times New Roman"/>
          <w:b w:val="false"/>
          <w:i w:val="false"/>
          <w:color w:val="000000"/>
          <w:sz w:val="28"/>
        </w:rPr>
        <w:t>
      құрылымдардың барлық бетон беттерін (тақталар, арқалықтар, аркалар және басқа да элементтер) гидрофобтау немесе бояу;</w:t>
      </w:r>
    </w:p>
    <w:bookmarkEnd w:id="300"/>
    <w:bookmarkStart w:name="z320" w:id="301"/>
    <w:p>
      <w:pPr>
        <w:spacing w:after="0"/>
        <w:ind w:left="0"/>
        <w:jc w:val="both"/>
      </w:pPr>
      <w:r>
        <w:rPr>
          <w:rFonts w:ascii="Times New Roman"/>
          <w:b w:val="false"/>
          <w:i w:val="false"/>
          <w:color w:val="000000"/>
          <w:sz w:val="28"/>
        </w:rPr>
        <w:t>
      диафрагма жапсарларын жөндеу;</w:t>
      </w:r>
    </w:p>
    <w:bookmarkEnd w:id="301"/>
    <w:bookmarkStart w:name="z321" w:id="302"/>
    <w:p>
      <w:pPr>
        <w:spacing w:after="0"/>
        <w:ind w:left="0"/>
        <w:jc w:val="both"/>
      </w:pPr>
      <w:r>
        <w:rPr>
          <w:rFonts w:ascii="Times New Roman"/>
          <w:b w:val="false"/>
          <w:i w:val="false"/>
          <w:color w:val="000000"/>
          <w:sz w:val="28"/>
        </w:rPr>
        <w:t xml:space="preserve">
      көпірлер мен жол өтпелерін ішінара қайта құру немесе жөндеу, сондай-ақ су өткізу құбырларының габариті мен есептік жүктемесін техникалық құжаттамамен бекітілген жөнделетін жол үшін белгіленген техникалық санатқа сәйкес келетін нормаларға дейін жеткізумен толық немесе ішінара қайта құру; </w:t>
      </w:r>
    </w:p>
    <w:bookmarkEnd w:id="302"/>
    <w:bookmarkStart w:name="z322" w:id="303"/>
    <w:p>
      <w:pPr>
        <w:spacing w:after="0"/>
        <w:ind w:left="0"/>
        <w:jc w:val="both"/>
      </w:pPr>
      <w:r>
        <w:rPr>
          <w:rFonts w:ascii="Times New Roman"/>
          <w:b w:val="false"/>
          <w:i w:val="false"/>
          <w:color w:val="000000"/>
          <w:sz w:val="28"/>
        </w:rPr>
        <w:t xml:space="preserve">
      өткізу қабілетін арттыра отырып, су өткізгіш құбырларды толық қайта құру; </w:t>
      </w:r>
    </w:p>
    <w:bookmarkEnd w:id="303"/>
    <w:bookmarkStart w:name="z323" w:id="304"/>
    <w:p>
      <w:pPr>
        <w:spacing w:after="0"/>
        <w:ind w:left="0"/>
        <w:jc w:val="both"/>
      </w:pPr>
      <w:r>
        <w:rPr>
          <w:rFonts w:ascii="Times New Roman"/>
          <w:b w:val="false"/>
          <w:i w:val="false"/>
          <w:color w:val="000000"/>
          <w:sz w:val="28"/>
        </w:rPr>
        <w:t>
      аумақты су басуының алдын алу үшін жаңа су өткізу құбырларын орнату, көпірлерде күрделі емес жөндеу жұмыстарын орындау (төсемді, арқалық торларды, жекелеген тораптар мен элементтерді ауыстыру, қалауды, жер төсемесімен түйісулерді түзету және т.б. );</w:t>
      </w:r>
    </w:p>
    <w:bookmarkEnd w:id="304"/>
    <w:bookmarkStart w:name="z324" w:id="305"/>
    <w:p>
      <w:pPr>
        <w:spacing w:after="0"/>
        <w:ind w:left="0"/>
        <w:jc w:val="both"/>
      </w:pPr>
      <w:r>
        <w:rPr>
          <w:rFonts w:ascii="Times New Roman"/>
          <w:b w:val="false"/>
          <w:i w:val="false"/>
          <w:color w:val="000000"/>
          <w:sz w:val="28"/>
        </w:rPr>
        <w:t>
      алдын ала кернеулі темірбетон және металл аралық құрылыстардағы құрылыстың көтерілуін бақылау;</w:t>
      </w:r>
    </w:p>
    <w:bookmarkEnd w:id="305"/>
    <w:bookmarkStart w:name="z325" w:id="306"/>
    <w:p>
      <w:pPr>
        <w:spacing w:after="0"/>
        <w:ind w:left="0"/>
        <w:jc w:val="both"/>
      </w:pPr>
      <w:r>
        <w:rPr>
          <w:rFonts w:ascii="Times New Roman"/>
          <w:b w:val="false"/>
          <w:i w:val="false"/>
          <w:color w:val="000000"/>
          <w:sz w:val="28"/>
        </w:rPr>
        <w:t>
      көпірдің жүру бөлігіндегі жамылғыларды қалпына келтіру немесе ауыстыру;</w:t>
      </w:r>
    </w:p>
    <w:bookmarkEnd w:id="306"/>
    <w:bookmarkStart w:name="z326" w:id="307"/>
    <w:p>
      <w:pPr>
        <w:spacing w:after="0"/>
        <w:ind w:left="0"/>
        <w:jc w:val="both"/>
      </w:pPr>
      <w:r>
        <w:rPr>
          <w:rFonts w:ascii="Times New Roman"/>
          <w:b w:val="false"/>
          <w:i w:val="false"/>
          <w:color w:val="000000"/>
          <w:sz w:val="28"/>
        </w:rPr>
        <w:t>
      тротуар блоктарындағы жарықтарды тығыздау, тротуарларға жабын төсеу;</w:t>
      </w:r>
    </w:p>
    <w:bookmarkEnd w:id="307"/>
    <w:bookmarkStart w:name="z327" w:id="308"/>
    <w:p>
      <w:pPr>
        <w:spacing w:after="0"/>
        <w:ind w:left="0"/>
        <w:jc w:val="both"/>
      </w:pPr>
      <w:r>
        <w:rPr>
          <w:rFonts w:ascii="Times New Roman"/>
          <w:b w:val="false"/>
          <w:i w:val="false"/>
          <w:color w:val="000000"/>
          <w:sz w:val="28"/>
        </w:rPr>
        <w:t>
      қоршауларды жөндеу немесе қайта құрылымдау;</w:t>
      </w:r>
    </w:p>
    <w:bookmarkEnd w:id="308"/>
    <w:bookmarkStart w:name="z328" w:id="309"/>
    <w:p>
      <w:pPr>
        <w:spacing w:after="0"/>
        <w:ind w:left="0"/>
        <w:jc w:val="both"/>
      </w:pPr>
      <w:r>
        <w:rPr>
          <w:rFonts w:ascii="Times New Roman"/>
          <w:b w:val="false"/>
          <w:i w:val="false"/>
          <w:color w:val="000000"/>
          <w:sz w:val="28"/>
        </w:rPr>
        <w:t>
      материалдар мен құрылымдарды ауыстыра отырып, деформациялық жіктерді жөндеу;</w:t>
      </w:r>
    </w:p>
    <w:bookmarkEnd w:id="309"/>
    <w:bookmarkStart w:name="z329" w:id="310"/>
    <w:p>
      <w:pPr>
        <w:spacing w:after="0"/>
        <w:ind w:left="0"/>
        <w:jc w:val="both"/>
      </w:pPr>
      <w:r>
        <w:rPr>
          <w:rFonts w:ascii="Times New Roman"/>
          <w:b w:val="false"/>
          <w:i w:val="false"/>
          <w:color w:val="000000"/>
          <w:sz w:val="28"/>
        </w:rPr>
        <w:t>
      гидрооқшаулауды жөндеу;</w:t>
      </w:r>
    </w:p>
    <w:bookmarkEnd w:id="310"/>
    <w:bookmarkStart w:name="z330" w:id="311"/>
    <w:p>
      <w:pPr>
        <w:spacing w:after="0"/>
        <w:ind w:left="0"/>
        <w:jc w:val="both"/>
      </w:pPr>
      <w:r>
        <w:rPr>
          <w:rFonts w:ascii="Times New Roman"/>
          <w:b w:val="false"/>
          <w:i w:val="false"/>
          <w:color w:val="000000"/>
          <w:sz w:val="28"/>
        </w:rPr>
        <w:t>
      тротуарды, қоршауларды, жиектерді жөндеу және ауыстыру;</w:t>
      </w:r>
    </w:p>
    <w:bookmarkEnd w:id="311"/>
    <w:bookmarkStart w:name="z331" w:id="312"/>
    <w:p>
      <w:pPr>
        <w:spacing w:after="0"/>
        <w:ind w:left="0"/>
        <w:jc w:val="both"/>
      </w:pPr>
      <w:r>
        <w:rPr>
          <w:rFonts w:ascii="Times New Roman"/>
          <w:b w:val="false"/>
          <w:i w:val="false"/>
          <w:color w:val="000000"/>
          <w:sz w:val="28"/>
        </w:rPr>
        <w:t>
      көпірдің жүру бөлігіндегі су бұруды жақсарту, су өткізгіш құбырлар мен терезелерді ауыстыру;</w:t>
      </w:r>
    </w:p>
    <w:bookmarkEnd w:id="312"/>
    <w:bookmarkStart w:name="z332" w:id="313"/>
    <w:p>
      <w:pPr>
        <w:spacing w:after="0"/>
        <w:ind w:left="0"/>
        <w:jc w:val="both"/>
      </w:pPr>
      <w:r>
        <w:rPr>
          <w:rFonts w:ascii="Times New Roman"/>
          <w:b w:val="false"/>
          <w:i w:val="false"/>
          <w:color w:val="000000"/>
          <w:sz w:val="28"/>
        </w:rPr>
        <w:t>
      темірбетон құрылымдарының қасбеттік беттерін гидрооқшаулау, негізгі арқалықтардың беттерін бояу;</w:t>
      </w:r>
    </w:p>
    <w:bookmarkEnd w:id="313"/>
    <w:bookmarkStart w:name="z333" w:id="314"/>
    <w:p>
      <w:pPr>
        <w:spacing w:after="0"/>
        <w:ind w:left="0"/>
        <w:jc w:val="both"/>
      </w:pPr>
      <w:r>
        <w:rPr>
          <w:rFonts w:ascii="Times New Roman"/>
          <w:b w:val="false"/>
          <w:i w:val="false"/>
          <w:color w:val="000000"/>
          <w:sz w:val="28"/>
        </w:rPr>
        <w:t>
      жарықшақтарды беттік тығыздау, қуыстарды, сынықтарды тығыздау, көпірдің темірбетон элементтерінің қорғаныш қабатын қалпына келтіру;</w:t>
      </w:r>
    </w:p>
    <w:bookmarkEnd w:id="314"/>
    <w:bookmarkStart w:name="z334" w:id="315"/>
    <w:p>
      <w:pPr>
        <w:spacing w:after="0"/>
        <w:ind w:left="0"/>
        <w:jc w:val="both"/>
      </w:pPr>
      <w:r>
        <w:rPr>
          <w:rFonts w:ascii="Times New Roman"/>
          <w:b w:val="false"/>
          <w:i w:val="false"/>
          <w:color w:val="000000"/>
          <w:sz w:val="28"/>
        </w:rPr>
        <w:t>
      металл аралық құрылыстарды түгел бояу;</w:t>
      </w:r>
    </w:p>
    <w:bookmarkEnd w:id="315"/>
    <w:bookmarkStart w:name="z335" w:id="316"/>
    <w:p>
      <w:pPr>
        <w:spacing w:after="0"/>
        <w:ind w:left="0"/>
        <w:jc w:val="both"/>
      </w:pPr>
      <w:r>
        <w:rPr>
          <w:rFonts w:ascii="Times New Roman"/>
          <w:b w:val="false"/>
          <w:i w:val="false"/>
          <w:color w:val="000000"/>
          <w:sz w:val="28"/>
        </w:rPr>
        <w:t>
      арқалықтарды байланыстырғыштарды қалпына келтіру;</w:t>
      </w:r>
    </w:p>
    <w:bookmarkEnd w:id="316"/>
    <w:bookmarkStart w:name="z336" w:id="317"/>
    <w:p>
      <w:pPr>
        <w:spacing w:after="0"/>
        <w:ind w:left="0"/>
        <w:jc w:val="both"/>
      </w:pPr>
      <w:r>
        <w:rPr>
          <w:rFonts w:ascii="Times New Roman"/>
          <w:b w:val="false"/>
          <w:i w:val="false"/>
          <w:color w:val="000000"/>
          <w:sz w:val="28"/>
        </w:rPr>
        <w:t>
      дренажды және су бұруды, өтпелі тақталарды ауыстыра отырып, көпірдің үйіндімен түйісуін жөндеу;</w:t>
      </w:r>
    </w:p>
    <w:bookmarkEnd w:id="317"/>
    <w:bookmarkStart w:name="z337" w:id="318"/>
    <w:p>
      <w:pPr>
        <w:spacing w:after="0"/>
        <w:ind w:left="0"/>
        <w:jc w:val="both"/>
      </w:pPr>
      <w:r>
        <w:rPr>
          <w:rFonts w:ascii="Times New Roman"/>
          <w:b w:val="false"/>
          <w:i w:val="false"/>
          <w:color w:val="000000"/>
          <w:sz w:val="28"/>
        </w:rPr>
        <w:t>
      жер төсемесі құламаларының нығайтуларын және реттеу құрылыстарын жөндеу;</w:t>
      </w:r>
    </w:p>
    <w:bookmarkEnd w:id="318"/>
    <w:bookmarkStart w:name="z338" w:id="319"/>
    <w:p>
      <w:pPr>
        <w:spacing w:after="0"/>
        <w:ind w:left="0"/>
        <w:jc w:val="both"/>
      </w:pPr>
      <w:r>
        <w:rPr>
          <w:rFonts w:ascii="Times New Roman"/>
          <w:b w:val="false"/>
          <w:i w:val="false"/>
          <w:color w:val="000000"/>
          <w:sz w:val="28"/>
        </w:rPr>
        <w:t>
      тіректер мен реттеу құрылыстарындағы ойықтарды жою;</w:t>
      </w:r>
    </w:p>
    <w:bookmarkEnd w:id="319"/>
    <w:bookmarkStart w:name="z339" w:id="320"/>
    <w:p>
      <w:pPr>
        <w:spacing w:after="0"/>
        <w:ind w:left="0"/>
        <w:jc w:val="both"/>
      </w:pPr>
      <w:r>
        <w:rPr>
          <w:rFonts w:ascii="Times New Roman"/>
          <w:b w:val="false"/>
          <w:i w:val="false"/>
          <w:color w:val="000000"/>
          <w:sz w:val="28"/>
        </w:rPr>
        <w:t>
      металл аралық құрылыстардағы жекелеген элементтерді күшейту, өтпелі фермалары бар көпірлердегі тор элементтерін түзету;</w:t>
      </w:r>
    </w:p>
    <w:bookmarkEnd w:id="320"/>
    <w:bookmarkStart w:name="z340" w:id="321"/>
    <w:p>
      <w:pPr>
        <w:spacing w:after="0"/>
        <w:ind w:left="0"/>
        <w:jc w:val="both"/>
      </w:pPr>
      <w:r>
        <w:rPr>
          <w:rFonts w:ascii="Times New Roman"/>
          <w:b w:val="false"/>
          <w:i w:val="false"/>
          <w:color w:val="000000"/>
          <w:sz w:val="28"/>
        </w:rPr>
        <w:t>
      тойтармаларды беріктігі жоғары бұрандаларға ауыстыру;</w:t>
      </w:r>
    </w:p>
    <w:bookmarkEnd w:id="321"/>
    <w:bookmarkStart w:name="z341" w:id="322"/>
    <w:p>
      <w:pPr>
        <w:spacing w:after="0"/>
        <w:ind w:left="0"/>
        <w:jc w:val="both"/>
      </w:pPr>
      <w:r>
        <w:rPr>
          <w:rFonts w:ascii="Times New Roman"/>
          <w:b w:val="false"/>
          <w:i w:val="false"/>
          <w:color w:val="000000"/>
          <w:sz w:val="28"/>
        </w:rPr>
        <w:t>
      тірек бөліктерін жөндеу және жобалық жағдайына қайта келтіру;</w:t>
      </w:r>
    </w:p>
    <w:bookmarkEnd w:id="322"/>
    <w:bookmarkStart w:name="z342" w:id="323"/>
    <w:p>
      <w:pPr>
        <w:spacing w:after="0"/>
        <w:ind w:left="0"/>
        <w:jc w:val="both"/>
      </w:pPr>
      <w:r>
        <w:rPr>
          <w:rFonts w:ascii="Times New Roman"/>
          <w:b w:val="false"/>
          <w:i w:val="false"/>
          <w:color w:val="000000"/>
          <w:sz w:val="28"/>
        </w:rPr>
        <w:t>
      тірек алаңдарындағы құйылыс тетігін жөндеу және қалпына келтіру;</w:t>
      </w:r>
    </w:p>
    <w:bookmarkEnd w:id="323"/>
    <w:bookmarkStart w:name="z343" w:id="324"/>
    <w:p>
      <w:pPr>
        <w:spacing w:after="0"/>
        <w:ind w:left="0"/>
        <w:jc w:val="both"/>
      </w:pPr>
      <w:r>
        <w:rPr>
          <w:rFonts w:ascii="Times New Roman"/>
          <w:b w:val="false"/>
          <w:i w:val="false"/>
          <w:color w:val="000000"/>
          <w:sz w:val="28"/>
        </w:rPr>
        <w:t>
      қаптау жіктерін сөгу, ерітінділерді жарықтарға инъекциялау;</w:t>
      </w:r>
    </w:p>
    <w:bookmarkEnd w:id="324"/>
    <w:bookmarkStart w:name="z344" w:id="325"/>
    <w:p>
      <w:pPr>
        <w:spacing w:after="0"/>
        <w:ind w:left="0"/>
        <w:jc w:val="both"/>
      </w:pPr>
      <w:r>
        <w:rPr>
          <w:rFonts w:ascii="Times New Roman"/>
          <w:b w:val="false"/>
          <w:i w:val="false"/>
          <w:color w:val="000000"/>
          <w:sz w:val="28"/>
        </w:rPr>
        <w:t>
      аралық құрылыстар мен тіректердің қарау құрылғыларын жөндеу және қалпына келтіру;</w:t>
      </w:r>
    </w:p>
    <w:bookmarkEnd w:id="325"/>
    <w:bookmarkStart w:name="z345" w:id="326"/>
    <w:p>
      <w:pPr>
        <w:spacing w:after="0"/>
        <w:ind w:left="0"/>
        <w:jc w:val="both"/>
      </w:pPr>
      <w:r>
        <w:rPr>
          <w:rFonts w:ascii="Times New Roman"/>
          <w:b w:val="false"/>
          <w:i w:val="false"/>
          <w:color w:val="000000"/>
          <w:sz w:val="28"/>
        </w:rPr>
        <w:t>
      тіректердің денесін жөндеу;</w:t>
      </w:r>
    </w:p>
    <w:bookmarkEnd w:id="326"/>
    <w:bookmarkStart w:name="z346" w:id="327"/>
    <w:p>
      <w:pPr>
        <w:spacing w:after="0"/>
        <w:ind w:left="0"/>
        <w:jc w:val="both"/>
      </w:pPr>
      <w:r>
        <w:rPr>
          <w:rFonts w:ascii="Times New Roman"/>
          <w:b w:val="false"/>
          <w:i w:val="false"/>
          <w:color w:val="000000"/>
          <w:sz w:val="28"/>
        </w:rPr>
        <w:t>
      темірбетонды аралық құрылыстарды тіреу орындарында тірек бөліктерін күшейту;</w:t>
      </w:r>
    </w:p>
    <w:bookmarkEnd w:id="327"/>
    <w:bookmarkStart w:name="z347" w:id="328"/>
    <w:p>
      <w:pPr>
        <w:spacing w:after="0"/>
        <w:ind w:left="0"/>
        <w:jc w:val="both"/>
      </w:pPr>
      <w:r>
        <w:rPr>
          <w:rFonts w:ascii="Times New Roman"/>
          <w:b w:val="false"/>
          <w:i w:val="false"/>
          <w:color w:val="000000"/>
          <w:sz w:val="28"/>
        </w:rPr>
        <w:t>
      құбырлардың жеке буындары мен бастиектерін ауыстыру немесе жөндеу, оқшаулау мен жапсарларды түзету;</w:t>
      </w:r>
    </w:p>
    <w:bookmarkEnd w:id="328"/>
    <w:bookmarkStart w:name="z348" w:id="329"/>
    <w:p>
      <w:pPr>
        <w:spacing w:after="0"/>
        <w:ind w:left="0"/>
        <w:jc w:val="both"/>
      </w:pPr>
      <w:r>
        <w:rPr>
          <w:rFonts w:ascii="Times New Roman"/>
          <w:b w:val="false"/>
          <w:i w:val="false"/>
          <w:color w:val="000000"/>
          <w:sz w:val="28"/>
        </w:rPr>
        <w:t>
      тірек қабырғаларын, нығайту және реттеу құрылыстарын, галереялар мен қалқаларды жөндеу, сондай-ақ олардың жекелеген элементтерін ауыстыру;</w:t>
      </w:r>
    </w:p>
    <w:bookmarkEnd w:id="329"/>
    <w:bookmarkStart w:name="z349" w:id="330"/>
    <w:p>
      <w:pPr>
        <w:spacing w:after="0"/>
        <w:ind w:left="0"/>
        <w:jc w:val="both"/>
      </w:pPr>
      <w:r>
        <w:rPr>
          <w:rFonts w:ascii="Times New Roman"/>
          <w:b w:val="false"/>
          <w:i w:val="false"/>
          <w:color w:val="000000"/>
          <w:sz w:val="28"/>
        </w:rPr>
        <w:t>
      4) жол жағдайы және жайластыру, қозғалысты, байланысты және жарықтандыруды ұйымдастыру объектілері бойынша:</w:t>
      </w:r>
    </w:p>
    <w:bookmarkEnd w:id="330"/>
    <w:bookmarkStart w:name="z350" w:id="331"/>
    <w:p>
      <w:pPr>
        <w:spacing w:after="0"/>
        <w:ind w:left="0"/>
        <w:jc w:val="both"/>
      </w:pPr>
      <w:r>
        <w:rPr>
          <w:rFonts w:ascii="Times New Roman"/>
          <w:b w:val="false"/>
          <w:i w:val="false"/>
          <w:color w:val="000000"/>
          <w:sz w:val="28"/>
        </w:rPr>
        <w:t>
      елді мекендер арқылы өтетін жол учаскелерінде жаңа тротуарлар мен жаяу жүргіншілер жолдарын орнату және қолданыстағы жолдарды жөндеу;</w:t>
      </w:r>
    </w:p>
    <w:bookmarkEnd w:id="331"/>
    <w:bookmarkStart w:name="z351" w:id="332"/>
    <w:p>
      <w:pPr>
        <w:spacing w:after="0"/>
        <w:ind w:left="0"/>
        <w:jc w:val="both"/>
      </w:pPr>
      <w:r>
        <w:rPr>
          <w:rFonts w:ascii="Times New Roman"/>
          <w:b w:val="false"/>
          <w:i w:val="false"/>
          <w:color w:val="000000"/>
          <w:sz w:val="28"/>
        </w:rPr>
        <w:t>
      автобус аялдамаларының отыру алаңдарындағы жамылғыны жөндеу;</w:t>
      </w:r>
    </w:p>
    <w:bookmarkEnd w:id="332"/>
    <w:bookmarkStart w:name="z352" w:id="333"/>
    <w:p>
      <w:pPr>
        <w:spacing w:after="0"/>
        <w:ind w:left="0"/>
        <w:jc w:val="both"/>
      </w:pPr>
      <w:r>
        <w:rPr>
          <w:rFonts w:ascii="Times New Roman"/>
          <w:b w:val="false"/>
          <w:i w:val="false"/>
          <w:color w:val="000000"/>
          <w:sz w:val="28"/>
        </w:rPr>
        <w:t>
      көшелердің жүру бөлігінен бөлек орналасқан жаңа велосипед жолдарын орнату;</w:t>
      </w:r>
    </w:p>
    <w:bookmarkEnd w:id="333"/>
    <w:bookmarkStart w:name="z353" w:id="334"/>
    <w:p>
      <w:pPr>
        <w:spacing w:after="0"/>
        <w:ind w:left="0"/>
        <w:jc w:val="both"/>
      </w:pPr>
      <w:r>
        <w:rPr>
          <w:rFonts w:ascii="Times New Roman"/>
          <w:b w:val="false"/>
          <w:i w:val="false"/>
          <w:color w:val="000000"/>
          <w:sz w:val="28"/>
        </w:rPr>
        <w:t>
      ұзындығы бойынша шағын көше учаскелерін кеңейту кезінде кеңейтуге жататын инженерлік желілерін (қозғалысты, байланысты жарықтандыруды ұйымдастыру объектілерін) жаңа орынға көшіру;</w:t>
      </w:r>
    </w:p>
    <w:bookmarkEnd w:id="334"/>
    <w:bookmarkStart w:name="z354" w:id="335"/>
    <w:p>
      <w:pPr>
        <w:spacing w:after="0"/>
        <w:ind w:left="0"/>
        <w:jc w:val="both"/>
      </w:pPr>
      <w:r>
        <w:rPr>
          <w:rFonts w:ascii="Times New Roman"/>
          <w:b w:val="false"/>
          <w:i w:val="false"/>
          <w:color w:val="000000"/>
          <w:sz w:val="28"/>
        </w:rPr>
        <w:t>
      жаңа жеке қоршаулар орнату, жөнделетін учаскелерде жол белгілері мен бағыттаушы құрылғыларды орнату және ауыстыру (қалпына келтіру), жекелеген жол айрықтарын, демалыс алаңдарын, автомобиль тұрақтарын, көрнекі жерлерді сәулеттік безендіруді және абаттандыруды қоса алғанда, қоршауларды жөндеу;</w:t>
      </w:r>
    </w:p>
    <w:bookmarkEnd w:id="335"/>
    <w:bookmarkStart w:name="z355" w:id="336"/>
    <w:p>
      <w:pPr>
        <w:spacing w:after="0"/>
        <w:ind w:left="0"/>
        <w:jc w:val="both"/>
      </w:pPr>
      <w:r>
        <w:rPr>
          <w:rFonts w:ascii="Times New Roman"/>
          <w:b w:val="false"/>
          <w:i w:val="false"/>
          <w:color w:val="000000"/>
          <w:sz w:val="28"/>
        </w:rPr>
        <w:t>
      әлеуметтік маңызы бар объектілерде тұрақ орнату;</w:t>
      </w:r>
    </w:p>
    <w:bookmarkEnd w:id="336"/>
    <w:bookmarkStart w:name="z356" w:id="337"/>
    <w:p>
      <w:pPr>
        <w:spacing w:after="0"/>
        <w:ind w:left="0"/>
        <w:jc w:val="both"/>
      </w:pPr>
      <w:r>
        <w:rPr>
          <w:rFonts w:ascii="Times New Roman"/>
          <w:b w:val="false"/>
          <w:i w:val="false"/>
          <w:color w:val="000000"/>
          <w:sz w:val="28"/>
        </w:rPr>
        <w:t>
      парковкаларды, кірме жолдар мен өтпелерді, автотұрақтарды, жазғы және трактор жолдарын жөндеу;</w:t>
      </w:r>
    </w:p>
    <w:bookmarkEnd w:id="337"/>
    <w:bookmarkStart w:name="z357" w:id="338"/>
    <w:p>
      <w:pPr>
        <w:spacing w:after="0"/>
        <w:ind w:left="0"/>
        <w:jc w:val="both"/>
      </w:pPr>
      <w:r>
        <w:rPr>
          <w:rFonts w:ascii="Times New Roman"/>
          <w:b w:val="false"/>
          <w:i w:val="false"/>
          <w:color w:val="000000"/>
          <w:sz w:val="28"/>
        </w:rPr>
        <w:t>
      сигнализацияны, жол қозғалысын ұйымдастыру объектілерін (бағдаршамдар, электрондық және жол белгілері, ақпараттық таблолар), байланыс және жарықтандыру құралдарын орнату және жөндеу;</w:t>
      </w:r>
    </w:p>
    <w:bookmarkEnd w:id="338"/>
    <w:bookmarkStart w:name="z358" w:id="339"/>
    <w:p>
      <w:pPr>
        <w:spacing w:after="0"/>
        <w:ind w:left="0"/>
        <w:jc w:val="both"/>
      </w:pPr>
      <w:r>
        <w:rPr>
          <w:rFonts w:ascii="Times New Roman"/>
          <w:b w:val="false"/>
          <w:i w:val="false"/>
          <w:color w:val="000000"/>
          <w:sz w:val="28"/>
        </w:rPr>
        <w:t>
      қолданыстағы желіге қоса отырып, бір көшеге ұзындығы 1 км аспайтын көше жарығын орнату;</w:t>
      </w:r>
    </w:p>
    <w:bookmarkEnd w:id="339"/>
    <w:bookmarkStart w:name="z359" w:id="340"/>
    <w:p>
      <w:pPr>
        <w:spacing w:after="0"/>
        <w:ind w:left="0"/>
        <w:jc w:val="both"/>
      </w:pPr>
      <w:r>
        <w:rPr>
          <w:rFonts w:ascii="Times New Roman"/>
          <w:b w:val="false"/>
          <w:i w:val="false"/>
          <w:color w:val="000000"/>
          <w:sz w:val="28"/>
        </w:rPr>
        <w:t>
      қолданыстағы желіге көше жарығын қуатты арттырмай ауыстыру;</w:t>
      </w:r>
    </w:p>
    <w:bookmarkEnd w:id="340"/>
    <w:bookmarkStart w:name="z360" w:id="341"/>
    <w:p>
      <w:pPr>
        <w:spacing w:after="0"/>
        <w:ind w:left="0"/>
        <w:jc w:val="both"/>
      </w:pPr>
      <w:r>
        <w:rPr>
          <w:rFonts w:ascii="Times New Roman"/>
          <w:b w:val="false"/>
          <w:i w:val="false"/>
          <w:color w:val="000000"/>
          <w:sz w:val="28"/>
        </w:rPr>
        <w:t>
      жол ақпараттық жүйелері мен кешендерін, жеке жобалаудың белгілері мен таблоларын, жол қозғалысын диспетчерлік және автоматтандырылған басқарудың элеметтері мен жүйелерін, ауыспалы ақпараты бар дербес және қашықтан басқарылатын белгілер мен таблоларды, бағдаршам объектілерін қалпына келтіру;</w:t>
      </w:r>
    </w:p>
    <w:bookmarkEnd w:id="341"/>
    <w:bookmarkStart w:name="z361" w:id="342"/>
    <w:p>
      <w:pPr>
        <w:spacing w:after="0"/>
        <w:ind w:left="0"/>
        <w:jc w:val="both"/>
      </w:pPr>
      <w:r>
        <w:rPr>
          <w:rFonts w:ascii="Times New Roman"/>
          <w:b w:val="false"/>
          <w:i w:val="false"/>
          <w:color w:val="000000"/>
          <w:sz w:val="28"/>
        </w:rPr>
        <w:t>
      автожолдарды (тіреу қабырғаларын, ақпараттық панноларды және басқа да құрыластарды) жайластыру элементтерін жөндеу;</w:t>
      </w:r>
    </w:p>
    <w:bookmarkEnd w:id="342"/>
    <w:bookmarkStart w:name="z362" w:id="343"/>
    <w:p>
      <w:pPr>
        <w:spacing w:after="0"/>
        <w:ind w:left="0"/>
        <w:jc w:val="both"/>
      </w:pPr>
      <w:r>
        <w:rPr>
          <w:rFonts w:ascii="Times New Roman"/>
          <w:b w:val="false"/>
          <w:i w:val="false"/>
          <w:color w:val="000000"/>
          <w:sz w:val="28"/>
        </w:rPr>
        <w:t>
      борт (бордюр) тасының құрылысы;</w:t>
      </w:r>
    </w:p>
    <w:bookmarkEnd w:id="343"/>
    <w:bookmarkStart w:name="z363" w:id="344"/>
    <w:p>
      <w:pPr>
        <w:spacing w:after="0"/>
        <w:ind w:left="0"/>
        <w:jc w:val="both"/>
      </w:pPr>
      <w:r>
        <w:rPr>
          <w:rFonts w:ascii="Times New Roman"/>
          <w:b w:val="false"/>
          <w:i w:val="false"/>
          <w:color w:val="000000"/>
          <w:sz w:val="28"/>
        </w:rPr>
        <w:t>
      істен шыққан борт (шекаралық) тасын ішінара қалпына келтіру, қайта орнату немесе ауыстыру;</w:t>
      </w:r>
    </w:p>
    <w:bookmarkEnd w:id="344"/>
    <w:bookmarkStart w:name="z364" w:id="345"/>
    <w:p>
      <w:pPr>
        <w:spacing w:after="0"/>
        <w:ind w:left="0"/>
        <w:jc w:val="both"/>
      </w:pPr>
      <w:r>
        <w:rPr>
          <w:rFonts w:ascii="Times New Roman"/>
          <w:b w:val="false"/>
          <w:i w:val="false"/>
          <w:color w:val="000000"/>
          <w:sz w:val="28"/>
        </w:rPr>
        <w:t>
      істен шыққан науаларды ішінара ауыстыра отырып, ашық жол-арық жүйесін жөндеу;</w:t>
      </w:r>
    </w:p>
    <w:bookmarkEnd w:id="345"/>
    <w:bookmarkStart w:name="z365" w:id="346"/>
    <w:p>
      <w:pPr>
        <w:spacing w:after="0"/>
        <w:ind w:left="0"/>
        <w:jc w:val="both"/>
      </w:pPr>
      <w:r>
        <w:rPr>
          <w:rFonts w:ascii="Times New Roman"/>
          <w:b w:val="false"/>
          <w:i w:val="false"/>
          <w:color w:val="000000"/>
          <w:sz w:val="28"/>
        </w:rPr>
        <w:t>
      тұрғын үйлер мен қоғамдық объектілерді су басуының алдын алу үшін ашық жол-арық жүйесін орнату;</w:t>
      </w:r>
    </w:p>
    <w:bookmarkEnd w:id="346"/>
    <w:bookmarkStart w:name="z366" w:id="347"/>
    <w:p>
      <w:pPr>
        <w:spacing w:after="0"/>
        <w:ind w:left="0"/>
        <w:jc w:val="both"/>
      </w:pPr>
      <w:r>
        <w:rPr>
          <w:rFonts w:ascii="Times New Roman"/>
          <w:b w:val="false"/>
          <w:i w:val="false"/>
          <w:color w:val="000000"/>
          <w:sz w:val="28"/>
        </w:rPr>
        <w:t>
      құдықтардың люктарын жол жамылғысының деңгейімен теңестіру;</w:t>
      </w:r>
    </w:p>
    <w:bookmarkEnd w:id="347"/>
    <w:bookmarkStart w:name="z367" w:id="348"/>
    <w:p>
      <w:pPr>
        <w:spacing w:after="0"/>
        <w:ind w:left="0"/>
        <w:jc w:val="both"/>
      </w:pPr>
      <w:r>
        <w:rPr>
          <w:rFonts w:ascii="Times New Roman"/>
          <w:b w:val="false"/>
          <w:i w:val="false"/>
          <w:color w:val="000000"/>
          <w:sz w:val="28"/>
        </w:rPr>
        <w:t>
      су қабылдау құдықтарының торларын жол жамылғысының деңгейімен теңестіру;</w:t>
      </w:r>
    </w:p>
    <w:bookmarkEnd w:id="348"/>
    <w:bookmarkStart w:name="z368" w:id="349"/>
    <w:p>
      <w:pPr>
        <w:spacing w:after="0"/>
        <w:ind w:left="0"/>
        <w:jc w:val="both"/>
      </w:pPr>
      <w:r>
        <w:rPr>
          <w:rFonts w:ascii="Times New Roman"/>
          <w:b w:val="false"/>
          <w:i w:val="false"/>
          <w:color w:val="000000"/>
          <w:sz w:val="28"/>
        </w:rPr>
        <w:t xml:space="preserve">
      зақымдалған құдықтардың люктарын ауыстыру; </w:t>
      </w:r>
    </w:p>
    <w:bookmarkEnd w:id="349"/>
    <w:bookmarkStart w:name="z369" w:id="350"/>
    <w:p>
      <w:pPr>
        <w:spacing w:after="0"/>
        <w:ind w:left="0"/>
        <w:jc w:val="both"/>
      </w:pPr>
      <w:r>
        <w:rPr>
          <w:rFonts w:ascii="Times New Roman"/>
          <w:b w:val="false"/>
          <w:i w:val="false"/>
          <w:color w:val="000000"/>
          <w:sz w:val="28"/>
        </w:rPr>
        <w:t>
      металл тосқауыл қоршаулардың, шудан қорғайтын экрандардың зақымдалған учаскелерін (элеметтерін) жөндеу, оның ішінде жаңасына ауыстыра жөндеуне автопавильондарды ауыстыру;</w:t>
      </w:r>
    </w:p>
    <w:bookmarkEnd w:id="350"/>
    <w:bookmarkStart w:name="z370" w:id="351"/>
    <w:p>
      <w:pPr>
        <w:spacing w:after="0"/>
        <w:ind w:left="0"/>
        <w:jc w:val="both"/>
      </w:pPr>
      <w:r>
        <w:rPr>
          <w:rFonts w:ascii="Times New Roman"/>
          <w:b w:val="false"/>
          <w:i w:val="false"/>
          <w:color w:val="000000"/>
          <w:sz w:val="28"/>
        </w:rPr>
        <w:t>
      5) жолдың пайдалану жай-күйін қалпына келтіруді және көлік құралдары қозғалысының қауіпсіздігін қамтамасыз ететін жұмыстардың басқа да түрлері.</w:t>
      </w:r>
    </w:p>
    <w:bookmarkEnd w:id="351"/>
    <w:bookmarkStart w:name="z371" w:id="352"/>
    <w:p>
      <w:pPr>
        <w:spacing w:after="0"/>
        <w:ind w:left="0"/>
        <w:jc w:val="left"/>
      </w:pPr>
      <w:r>
        <w:rPr>
          <w:rFonts w:ascii="Times New Roman"/>
          <w:b/>
          <w:i w:val="false"/>
          <w:color w:val="000000"/>
        </w:rPr>
        <w:t xml:space="preserve"> 5. Көшелерді және олардағы құрылыстарды күрделі жөндеу</w:t>
      </w:r>
    </w:p>
    <w:bookmarkEnd w:id="352"/>
    <w:bookmarkStart w:name="z372" w:id="353"/>
    <w:p>
      <w:pPr>
        <w:spacing w:after="0"/>
        <w:ind w:left="0"/>
        <w:jc w:val="both"/>
      </w:pPr>
      <w:r>
        <w:rPr>
          <w:rFonts w:ascii="Times New Roman"/>
          <w:b w:val="false"/>
          <w:i w:val="false"/>
          <w:color w:val="000000"/>
          <w:sz w:val="28"/>
        </w:rPr>
        <w:t>
      32. Көше жолдарын күрделі жөндеу жолдың және жол құрылыстарының көліктік-пайдалану жай-күйін арттыруға, атап айтқанда, жол төсемелері мен олардағы құрылыстардың беріктігін ұлғайтуға байланысты жұмыстарды қолданыстағы техникалық санатын өзгертпестен мерзімді орындауды көздейді.</w:t>
      </w:r>
    </w:p>
    <w:bookmarkEnd w:id="353"/>
    <w:bookmarkStart w:name="z373" w:id="354"/>
    <w:p>
      <w:pPr>
        <w:spacing w:after="0"/>
        <w:ind w:left="0"/>
        <w:jc w:val="both"/>
      </w:pPr>
      <w:r>
        <w:rPr>
          <w:rFonts w:ascii="Times New Roman"/>
          <w:b w:val="false"/>
          <w:i w:val="false"/>
          <w:color w:val="000000"/>
          <w:sz w:val="28"/>
        </w:rPr>
        <w:t>
      33. Күрделі жөндеуге жататын жол учаскелері жөндеуаралық қызмет мерзімдері мен жол диагностикасының нәтижелері негізінде белгіленеді.</w:t>
      </w:r>
    </w:p>
    <w:bookmarkEnd w:id="354"/>
    <w:bookmarkStart w:name="z374" w:id="355"/>
    <w:p>
      <w:pPr>
        <w:spacing w:after="0"/>
        <w:ind w:left="0"/>
        <w:jc w:val="both"/>
      </w:pPr>
      <w:r>
        <w:rPr>
          <w:rFonts w:ascii="Times New Roman"/>
          <w:b w:val="false"/>
          <w:i w:val="false"/>
          <w:color w:val="000000"/>
          <w:sz w:val="28"/>
        </w:rPr>
        <w:t>
      34. Күрделі жөндеу кезінде жөнделетін жол учаскесінің жалпы ұзындығының 25 пайызына дейінгі жоспарда да, бойлық бейінде де жолдың жекелеген түзетулерін жүргізуге рұқсат етіледі.</w:t>
      </w:r>
    </w:p>
    <w:bookmarkEnd w:id="355"/>
    <w:bookmarkStart w:name="z375" w:id="356"/>
    <w:p>
      <w:pPr>
        <w:spacing w:after="0"/>
        <w:ind w:left="0"/>
        <w:jc w:val="both"/>
      </w:pPr>
      <w:r>
        <w:rPr>
          <w:rFonts w:ascii="Times New Roman"/>
          <w:b w:val="false"/>
          <w:i w:val="false"/>
          <w:color w:val="000000"/>
          <w:sz w:val="28"/>
        </w:rPr>
        <w:t>
      35. Көпірлер мен жол өтпелері, сондай-ақ жол-пайдалану қызметінің ғимараттары мен құрылыстарының кешендері қызмет көрсетудің жөндеуаралық мерзімдері мен оларды диагностикалау нәтижелері негізінде күрделі жөндеуге жеке-жеке жіберіледі.</w:t>
      </w:r>
    </w:p>
    <w:bookmarkEnd w:id="356"/>
    <w:bookmarkStart w:name="z376" w:id="357"/>
    <w:p>
      <w:pPr>
        <w:spacing w:after="0"/>
        <w:ind w:left="0"/>
        <w:jc w:val="both"/>
      </w:pPr>
      <w:r>
        <w:rPr>
          <w:rFonts w:ascii="Times New Roman"/>
          <w:b w:val="false"/>
          <w:i w:val="false"/>
          <w:color w:val="000000"/>
          <w:sz w:val="28"/>
        </w:rPr>
        <w:t>
      Күрделі жөндеу кезінде келесі жұмыстар орындалады:</w:t>
      </w:r>
    </w:p>
    <w:bookmarkEnd w:id="357"/>
    <w:bookmarkStart w:name="z377" w:id="358"/>
    <w:p>
      <w:pPr>
        <w:spacing w:after="0"/>
        <w:ind w:left="0"/>
        <w:jc w:val="both"/>
      </w:pPr>
      <w:r>
        <w:rPr>
          <w:rFonts w:ascii="Times New Roman"/>
          <w:b w:val="false"/>
          <w:i w:val="false"/>
          <w:color w:val="000000"/>
          <w:sz w:val="28"/>
        </w:rPr>
        <w:t>
      1) жер төсемесі және су бұру бойынша:</w:t>
      </w:r>
    </w:p>
    <w:bookmarkEnd w:id="358"/>
    <w:bookmarkStart w:name="z378" w:id="359"/>
    <w:p>
      <w:pPr>
        <w:spacing w:after="0"/>
        <w:ind w:left="0"/>
        <w:jc w:val="both"/>
      </w:pPr>
      <w:r>
        <w:rPr>
          <w:rFonts w:ascii="Times New Roman"/>
          <w:b w:val="false"/>
          <w:i w:val="false"/>
          <w:color w:val="000000"/>
          <w:sz w:val="28"/>
        </w:rPr>
        <w:t>
      жөнделетін жол үшін белгіленген техникалық санатқа сәйкес келетін нормаларға оның геометриялық параметрлерін келтіре отырып, жер төсемесін түзету (топырақты кеңейту, көтеру, ауыстыру, көрінуді қамтамасыз ету, дөңгелектеу радиустарын арттыру, бойлық еңістерді жұмсарту, тік қисықтар мен бұрылыстарды салу), жолдың жекелеген учаскелерін түзету;</w:t>
      </w:r>
    </w:p>
    <w:bookmarkEnd w:id="359"/>
    <w:bookmarkStart w:name="z379" w:id="360"/>
    <w:p>
      <w:pPr>
        <w:spacing w:after="0"/>
        <w:ind w:left="0"/>
        <w:jc w:val="both"/>
      </w:pPr>
      <w:r>
        <w:rPr>
          <w:rFonts w:ascii="Times New Roman"/>
          <w:b w:val="false"/>
          <w:i w:val="false"/>
          <w:color w:val="000000"/>
          <w:sz w:val="28"/>
        </w:rPr>
        <w:t>
      ісінгіш, көшкінді және опырылғыш учаскелерді жою, дренаждарды, оқшаулағыш қабаттарды орнату және жер төсемесінің тұрақтылығын қамтамасыз ететін басқа да жұмыстар;</w:t>
      </w:r>
    </w:p>
    <w:bookmarkEnd w:id="360"/>
    <w:bookmarkStart w:name="z380" w:id="361"/>
    <w:p>
      <w:pPr>
        <w:spacing w:after="0"/>
        <w:ind w:left="0"/>
        <w:jc w:val="both"/>
      </w:pPr>
      <w:r>
        <w:rPr>
          <w:rFonts w:ascii="Times New Roman"/>
          <w:b w:val="false"/>
          <w:i w:val="false"/>
          <w:color w:val="000000"/>
          <w:sz w:val="28"/>
        </w:rPr>
        <w:t>
      қолданыстағы су бұру құрылғыларын, жаға қорғағыш және эрозияға қарсы құрылыстарды қалпына келтіру және қайта құру, сондай-ақ жаңа қажетті су бұру құрылғыларын салу;</w:t>
      </w:r>
    </w:p>
    <w:bookmarkEnd w:id="361"/>
    <w:bookmarkStart w:name="z381" w:id="362"/>
    <w:p>
      <w:pPr>
        <w:spacing w:after="0"/>
        <w:ind w:left="0"/>
        <w:jc w:val="both"/>
      </w:pPr>
      <w:r>
        <w:rPr>
          <w:rFonts w:ascii="Times New Roman"/>
          <w:b w:val="false"/>
          <w:i w:val="false"/>
          <w:color w:val="000000"/>
          <w:sz w:val="28"/>
        </w:rPr>
        <w:t>
      көшелердің қиылыстарында және жанасуларында жер төсемесі мен су бұру жүйесін орнату, сондай-ақ аялдама алаңдарын, көше тұрақтарын, аялдама павильондары мен аялдама қалталарын орнату бойынша жұмыстарды орындау;</w:t>
      </w:r>
    </w:p>
    <w:bookmarkEnd w:id="362"/>
    <w:bookmarkStart w:name="z382" w:id="363"/>
    <w:p>
      <w:pPr>
        <w:spacing w:after="0"/>
        <w:ind w:left="0"/>
        <w:jc w:val="both"/>
      </w:pPr>
      <w:r>
        <w:rPr>
          <w:rFonts w:ascii="Times New Roman"/>
          <w:b w:val="false"/>
          <w:i w:val="false"/>
          <w:color w:val="000000"/>
          <w:sz w:val="28"/>
        </w:rPr>
        <w:t>
      жол бойындағы резервтерді, жолдарды күрделі жөндеу жөніндегі жұмыс аймағында орналасқан жолдардың жойылатын учаскелерін рекультивациялау;</w:t>
      </w:r>
    </w:p>
    <w:bookmarkEnd w:id="363"/>
    <w:bookmarkStart w:name="z383" w:id="364"/>
    <w:p>
      <w:pPr>
        <w:spacing w:after="0"/>
        <w:ind w:left="0"/>
        <w:jc w:val="both"/>
      </w:pPr>
      <w:r>
        <w:rPr>
          <w:rFonts w:ascii="Times New Roman"/>
          <w:b w:val="false"/>
          <w:i w:val="false"/>
          <w:color w:val="000000"/>
          <w:sz w:val="28"/>
        </w:rPr>
        <w:t>
      су тасқыны, сел, нөсер және басқа да дүлей қирау салдарын жою;</w:t>
      </w:r>
    </w:p>
    <w:bookmarkEnd w:id="364"/>
    <w:bookmarkStart w:name="z384" w:id="365"/>
    <w:p>
      <w:pPr>
        <w:spacing w:after="0"/>
        <w:ind w:left="0"/>
        <w:jc w:val="both"/>
      </w:pPr>
      <w:r>
        <w:rPr>
          <w:rFonts w:ascii="Times New Roman"/>
          <w:b w:val="false"/>
          <w:i w:val="false"/>
          <w:color w:val="000000"/>
          <w:sz w:val="28"/>
        </w:rPr>
        <w:t>
      2) жол төсемелері бойынша:</w:t>
      </w:r>
    </w:p>
    <w:bookmarkEnd w:id="365"/>
    <w:bookmarkStart w:name="z385" w:id="366"/>
    <w:p>
      <w:pPr>
        <w:spacing w:after="0"/>
        <w:ind w:left="0"/>
        <w:jc w:val="both"/>
      </w:pPr>
      <w:r>
        <w:rPr>
          <w:rFonts w:ascii="Times New Roman"/>
          <w:b w:val="false"/>
          <w:i w:val="false"/>
          <w:color w:val="000000"/>
          <w:sz w:val="28"/>
        </w:rPr>
        <w:t>
      жол төсемелерін бір қозғалыс жолағынан аспайтындай етіп күшейту (қалыңдату), кеңейту және қолданыстағы жол төсемелерін негіз ретінде регенерациялай және пайдалана отырып, жол төсемелерінің неғұрлым жетілдірілген түрлерін салу, сондай-ақ жолдардың қайта салынатын (түзетілетін) төсемелерінде және елді мекендердің айналма жолдарында және оларға кіреберістерде жол төсемелерін салу, көлік айрықтарында, инженерлік құрылғыларда, тротуарларда, өтпелі және велосипед жолдарында, автобус аялдамаларында және аялдама қалталарында, сондай-ақ оларға өтпелі-жылдамдық жолақтарында жол төсемелерін салу;</w:t>
      </w:r>
    </w:p>
    <w:bookmarkEnd w:id="366"/>
    <w:bookmarkStart w:name="z386" w:id="367"/>
    <w:p>
      <w:pPr>
        <w:spacing w:after="0"/>
        <w:ind w:left="0"/>
        <w:jc w:val="both"/>
      </w:pPr>
      <w:r>
        <w:rPr>
          <w:rFonts w:ascii="Times New Roman"/>
          <w:b w:val="false"/>
          <w:i w:val="false"/>
          <w:color w:val="000000"/>
          <w:sz w:val="28"/>
        </w:rPr>
        <w:t>
      шағыл тасты және қиыршық тасты жамылғылардың, сондай-ақ жаңа материалдарды қоса отырып, топырақты жолдардың пішінін түзету, тұтқыр материалдармен жүру бөлігін жақсарту;</w:t>
      </w:r>
    </w:p>
    <w:bookmarkEnd w:id="367"/>
    <w:bookmarkStart w:name="z387" w:id="368"/>
    <w:p>
      <w:pPr>
        <w:spacing w:after="0"/>
        <w:ind w:left="0"/>
        <w:jc w:val="both"/>
      </w:pPr>
      <w:r>
        <w:rPr>
          <w:rFonts w:ascii="Times New Roman"/>
          <w:b w:val="false"/>
          <w:i w:val="false"/>
          <w:color w:val="000000"/>
          <w:sz w:val="28"/>
        </w:rPr>
        <w:t>
      жетілдірілген жамылғылардың шеттері бойынша, оның ішінде негізгі жол төсемесінің типі бойынша жасанды және табиғи материалдардан тозған жиектерді ауыстыру және жаңа жиектерді және нығайтқыш жолақтарды салу;</w:t>
      </w:r>
    </w:p>
    <w:bookmarkEnd w:id="368"/>
    <w:bookmarkStart w:name="z388" w:id="369"/>
    <w:p>
      <w:pPr>
        <w:spacing w:after="0"/>
        <w:ind w:left="0"/>
        <w:jc w:val="both"/>
      </w:pPr>
      <w:r>
        <w:rPr>
          <w:rFonts w:ascii="Times New Roman"/>
          <w:b w:val="false"/>
          <w:i w:val="false"/>
          <w:color w:val="000000"/>
          <w:sz w:val="28"/>
        </w:rPr>
        <w:t>
      жол төсемелерінің жаңа құрылымдарын, жаңа материалдар мен жұмыстарды жүргізудің жаңа технологияларын қолдана отырып, тәжірибелік учаскелерді салу және оларға мониторинг жүргізу;</w:t>
      </w:r>
    </w:p>
    <w:bookmarkEnd w:id="369"/>
    <w:bookmarkStart w:name="z389" w:id="370"/>
    <w:p>
      <w:pPr>
        <w:spacing w:after="0"/>
        <w:ind w:left="0"/>
        <w:jc w:val="both"/>
      </w:pPr>
      <w:r>
        <w:rPr>
          <w:rFonts w:ascii="Times New Roman"/>
          <w:b w:val="false"/>
          <w:i w:val="false"/>
          <w:color w:val="000000"/>
          <w:sz w:val="28"/>
        </w:rPr>
        <w:t>
      3) жасанды құрылыстар бойынша:</w:t>
      </w:r>
    </w:p>
    <w:bookmarkEnd w:id="370"/>
    <w:bookmarkStart w:name="z390" w:id="371"/>
    <w:p>
      <w:pPr>
        <w:spacing w:after="0"/>
        <w:ind w:left="0"/>
        <w:jc w:val="both"/>
      </w:pPr>
      <w:r>
        <w:rPr>
          <w:rFonts w:ascii="Times New Roman"/>
          <w:b w:val="false"/>
          <w:i w:val="false"/>
          <w:color w:val="000000"/>
          <w:sz w:val="28"/>
        </w:rPr>
        <w:t>
      металл көпірдің негізгі арқалықтары мен фермаларының элементтерін түзету және нығайту;</w:t>
      </w:r>
    </w:p>
    <w:bookmarkEnd w:id="371"/>
    <w:bookmarkStart w:name="z391" w:id="372"/>
    <w:p>
      <w:pPr>
        <w:spacing w:after="0"/>
        <w:ind w:left="0"/>
        <w:jc w:val="both"/>
      </w:pPr>
      <w:r>
        <w:rPr>
          <w:rFonts w:ascii="Times New Roman"/>
          <w:b w:val="false"/>
          <w:i w:val="false"/>
          <w:color w:val="000000"/>
          <w:sz w:val="28"/>
        </w:rPr>
        <w:t>
      металл аралық құрылыстарды ауыстыру;</w:t>
      </w:r>
    </w:p>
    <w:bookmarkEnd w:id="372"/>
    <w:bookmarkStart w:name="z392" w:id="373"/>
    <w:p>
      <w:pPr>
        <w:spacing w:after="0"/>
        <w:ind w:left="0"/>
        <w:jc w:val="both"/>
      </w:pPr>
      <w:r>
        <w:rPr>
          <w:rFonts w:ascii="Times New Roman"/>
          <w:b w:val="false"/>
          <w:i w:val="false"/>
          <w:color w:val="000000"/>
          <w:sz w:val="28"/>
        </w:rPr>
        <w:t>
      көпірдің жүру бөлігін ауыстыру;</w:t>
      </w:r>
    </w:p>
    <w:bookmarkEnd w:id="373"/>
    <w:bookmarkStart w:name="z393" w:id="374"/>
    <w:p>
      <w:pPr>
        <w:spacing w:after="0"/>
        <w:ind w:left="0"/>
        <w:jc w:val="both"/>
      </w:pPr>
      <w:r>
        <w:rPr>
          <w:rFonts w:ascii="Times New Roman"/>
          <w:b w:val="false"/>
          <w:i w:val="false"/>
          <w:color w:val="000000"/>
          <w:sz w:val="28"/>
        </w:rPr>
        <w:t>
      су өткізгіш құбырды салу және қайта құру;</w:t>
      </w:r>
    </w:p>
    <w:bookmarkEnd w:id="374"/>
    <w:bookmarkStart w:name="z394" w:id="375"/>
    <w:p>
      <w:pPr>
        <w:spacing w:after="0"/>
        <w:ind w:left="0"/>
        <w:jc w:val="both"/>
      </w:pPr>
      <w:r>
        <w:rPr>
          <w:rFonts w:ascii="Times New Roman"/>
          <w:b w:val="false"/>
          <w:i w:val="false"/>
          <w:color w:val="000000"/>
          <w:sz w:val="28"/>
        </w:rPr>
        <w:t>
      буындарды, бастиектерді ауыстыру және құбырларды нығайту;</w:t>
      </w:r>
    </w:p>
    <w:bookmarkEnd w:id="375"/>
    <w:bookmarkStart w:name="z395" w:id="376"/>
    <w:p>
      <w:pPr>
        <w:spacing w:after="0"/>
        <w:ind w:left="0"/>
        <w:jc w:val="both"/>
      </w:pPr>
      <w:r>
        <w:rPr>
          <w:rFonts w:ascii="Times New Roman"/>
          <w:b w:val="false"/>
          <w:i w:val="false"/>
          <w:color w:val="000000"/>
          <w:sz w:val="28"/>
        </w:rPr>
        <w:t>
      зақымдалған құбыр сақиналарын ауыстыру;</w:t>
      </w:r>
    </w:p>
    <w:bookmarkEnd w:id="376"/>
    <w:bookmarkStart w:name="z396" w:id="377"/>
    <w:p>
      <w:pPr>
        <w:spacing w:after="0"/>
        <w:ind w:left="0"/>
        <w:jc w:val="both"/>
      </w:pPr>
      <w:r>
        <w:rPr>
          <w:rFonts w:ascii="Times New Roman"/>
          <w:b w:val="false"/>
          <w:i w:val="false"/>
          <w:color w:val="000000"/>
          <w:sz w:val="28"/>
        </w:rPr>
        <w:t>
      жаңа сақиналар мен бастиектер есебінен құбырдың ұзындығын ұзарту;</w:t>
      </w:r>
    </w:p>
    <w:bookmarkEnd w:id="377"/>
    <w:bookmarkStart w:name="z397" w:id="378"/>
    <w:p>
      <w:pPr>
        <w:spacing w:after="0"/>
        <w:ind w:left="0"/>
        <w:jc w:val="both"/>
      </w:pPr>
      <w:r>
        <w:rPr>
          <w:rFonts w:ascii="Times New Roman"/>
          <w:b w:val="false"/>
          <w:i w:val="false"/>
          <w:color w:val="000000"/>
          <w:sz w:val="28"/>
        </w:rPr>
        <w:t>
      қалқымалы көпірлерді, паром өткелдерін, теміржол өткелдерін тұрақты көпірлер және өтпежолдармен ауыстыру;</w:t>
      </w:r>
    </w:p>
    <w:bookmarkEnd w:id="378"/>
    <w:bookmarkStart w:name="z398" w:id="379"/>
    <w:p>
      <w:pPr>
        <w:spacing w:after="0"/>
        <w:ind w:left="0"/>
        <w:jc w:val="both"/>
      </w:pPr>
      <w:r>
        <w:rPr>
          <w:rFonts w:ascii="Times New Roman"/>
          <w:b w:val="false"/>
          <w:i w:val="false"/>
          <w:color w:val="000000"/>
          <w:sz w:val="28"/>
        </w:rPr>
        <w:t>
      тіреу қабырғаларын, қорғаныш нығайту және реттеу құрылыстарын салу және қалпына келтіру;</w:t>
      </w:r>
    </w:p>
    <w:bookmarkEnd w:id="379"/>
    <w:bookmarkStart w:name="z399" w:id="380"/>
    <w:p>
      <w:pPr>
        <w:spacing w:after="0"/>
        <w:ind w:left="0"/>
        <w:jc w:val="both"/>
      </w:pPr>
      <w:r>
        <w:rPr>
          <w:rFonts w:ascii="Times New Roman"/>
          <w:b w:val="false"/>
          <w:i w:val="false"/>
          <w:color w:val="000000"/>
          <w:sz w:val="28"/>
        </w:rPr>
        <w:t>
      қайта салынған және жаңадан салынған көпірлерді сынау;</w:t>
      </w:r>
    </w:p>
    <w:bookmarkEnd w:id="380"/>
    <w:bookmarkStart w:name="z400" w:id="381"/>
    <w:p>
      <w:pPr>
        <w:spacing w:after="0"/>
        <w:ind w:left="0"/>
        <w:jc w:val="both"/>
      </w:pPr>
      <w:r>
        <w:rPr>
          <w:rFonts w:ascii="Times New Roman"/>
          <w:b w:val="false"/>
          <w:i w:val="false"/>
          <w:color w:val="000000"/>
          <w:sz w:val="28"/>
        </w:rPr>
        <w:t>
      тоннельдердің, қорғаныс галереяларының және таулы жол қалқаларының құрылымдық элементтерін жөндеу және ауыстыру, сондай-ақ уақытша галереялар мен қалқаларды тұрақты галереяларға ауыстыру;</w:t>
      </w:r>
    </w:p>
    <w:bookmarkEnd w:id="381"/>
    <w:bookmarkStart w:name="z401" w:id="382"/>
    <w:p>
      <w:pPr>
        <w:spacing w:after="0"/>
        <w:ind w:left="0"/>
        <w:jc w:val="both"/>
      </w:pPr>
      <w:r>
        <w:rPr>
          <w:rFonts w:ascii="Times New Roman"/>
          <w:b w:val="false"/>
          <w:i w:val="false"/>
          <w:color w:val="000000"/>
          <w:sz w:val="28"/>
        </w:rPr>
        <w:t>
      4) жол жағдайы және жайластыру, қозғалысты, байланысты және жарықтандыруды ұйымдастыру объектілері бойынша:</w:t>
      </w:r>
    </w:p>
    <w:bookmarkEnd w:id="382"/>
    <w:bookmarkStart w:name="z402" w:id="383"/>
    <w:p>
      <w:pPr>
        <w:spacing w:after="0"/>
        <w:ind w:left="0"/>
        <w:jc w:val="both"/>
      </w:pPr>
      <w:r>
        <w:rPr>
          <w:rFonts w:ascii="Times New Roman"/>
          <w:b w:val="false"/>
          <w:i w:val="false"/>
          <w:color w:val="000000"/>
          <w:sz w:val="28"/>
        </w:rPr>
        <w:t>
      жолдарды немесе олардың жекелеген учаскелерін сәулеттік безендіру және жайластыру;</w:t>
      </w:r>
    </w:p>
    <w:bookmarkEnd w:id="383"/>
    <w:bookmarkStart w:name="z403" w:id="384"/>
    <w:p>
      <w:pPr>
        <w:spacing w:after="0"/>
        <w:ind w:left="0"/>
        <w:jc w:val="both"/>
      </w:pPr>
      <w:r>
        <w:rPr>
          <w:rFonts w:ascii="Times New Roman"/>
          <w:b w:val="false"/>
          <w:i w:val="false"/>
          <w:color w:val="000000"/>
          <w:sz w:val="28"/>
        </w:rPr>
        <w:t>
      аялдама алаңдар орнату;</w:t>
      </w:r>
    </w:p>
    <w:bookmarkEnd w:id="384"/>
    <w:bookmarkStart w:name="z404" w:id="385"/>
    <w:p>
      <w:pPr>
        <w:spacing w:after="0"/>
        <w:ind w:left="0"/>
        <w:jc w:val="both"/>
      </w:pPr>
      <w:r>
        <w:rPr>
          <w:rFonts w:ascii="Times New Roman"/>
          <w:b w:val="false"/>
          <w:i w:val="false"/>
          <w:color w:val="000000"/>
          <w:sz w:val="28"/>
        </w:rPr>
        <w:t>
      өткізу қабілетін арттыру мақсатында жолақтарды кеңейтуді қоса алғанда, жалпы пайдаланылатын жол көшелеріндегі өткізу пункттерін орнату және жайластыру;</w:t>
      </w:r>
    </w:p>
    <w:bookmarkEnd w:id="385"/>
    <w:bookmarkStart w:name="z405" w:id="386"/>
    <w:p>
      <w:pPr>
        <w:spacing w:after="0"/>
        <w:ind w:left="0"/>
        <w:jc w:val="both"/>
      </w:pPr>
      <w:r>
        <w:rPr>
          <w:rFonts w:ascii="Times New Roman"/>
          <w:b w:val="false"/>
          <w:i w:val="false"/>
          <w:color w:val="000000"/>
          <w:sz w:val="28"/>
        </w:rPr>
        <w:t>
      қоршаған ортаны қорғау жөніндегі іс-шараларды жүргізу (қазандықтарға шаң ұстағыш құрылғыларды орнату, су көздерін ластанудан қорғау және басқа да жұмыстар).</w:t>
      </w:r>
    </w:p>
    <w:bookmarkEnd w:id="38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