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f0f4" w14:textId="752f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бойынша әлеуметтік маңызы бар қатынастардың тізбесін анықтау туралы" Солтүстік Қазақстан облыстық мәслихаттың 2013 жылғы 22 қаңтардағы № 12/3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2017 жылғы 27 маусымдағы № 14/17 шешімі. Солтүстік Қазақстан облысының Әділет департаментінде 2017 жылғы 24 шілдеде № 4269 болып тіркелді. Күші жойылды - Солтүстік Қазақстан облыстық мәслихатының 2018 жылғы 29 тамыздағы № 24/5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облыстық мәслихатының 29.08.2018 </w:t>
      </w:r>
      <w:r>
        <w:rPr>
          <w:rFonts w:ascii="Times New Roman"/>
          <w:b w:val="false"/>
          <w:i w:val="false"/>
          <w:color w:val="ff0000"/>
          <w:sz w:val="28"/>
        </w:rPr>
        <w:t>№ 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Заңының 14-бабының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қолжетімді тарифтер деңгейін және Солтүстік Қазақстан облысы аумағында халықтардың еркін жүру мүмкіндігін қамтамасыз ету мақсатында Солтүстік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бойынша әлеуметтік маңызы бар қатынастардың тізбесін анықтау туралы" Солтүстік Қазақстан облыстық мәслихаттың 2013 жылғы 22 қаңтардағы № 12/3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22 ақпанда № 2191 болып тіркелген, 2013 жылғы 28 ақпанда "Солтүстік Қазақстан" және "Северный Казахстан" газеттерінде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2017 жылғы 1 қаңтардан бастап пайда болған құқықтық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Е.Алпысов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мәслихатының 2017 жылғы 27 маусым № 14/17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мәслихатының 2013 жылғы 22 қаңтардағы № 12/3 шешіміне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 әлеуметтiк маңызы бар қатынастардың тiзбесі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10574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  <w:bookmarkEnd w:id="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Новосветловка - Саумалкөл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  <w:bookmarkEnd w:id="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 - Құспек - Төменгі Бұрлық - Саумалкөл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  <w:bookmarkEnd w:id="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Имантау - Лобанов - Саумалкөл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  <w:bookmarkEnd w:id="1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Заря - Шалқар - Лобанов - Саумалкөл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  <w:bookmarkEnd w:id="11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Орлиногор лесхозы - Саумалкөл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  <w:bookmarkEnd w:id="1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Светлый - Дауқара - Сырымбет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  <w:bookmarkEnd w:id="1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- Арықбалық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  <w:bookmarkEnd w:id="1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Всеволодовка - Саумалкөл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  <w:bookmarkEnd w:id="1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Аксеновка - Саумалкөл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  <w:bookmarkEnd w:id="1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- Шалқар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  <w:bookmarkEnd w:id="1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Бурлук - Саумалкөл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  <w:bookmarkEnd w:id="1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Саумалкөл: 1-шi қатынас "Панфилова – Іздеу түсіру партиясы – Горем"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  <w:bookmarkEnd w:id="1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Саумалкөл: 2-шi қатынас "Іздеу түсіру партиясы - Садовое - Геологиялық-барлау партиясы – Соңғы аялдама"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  <w:bookmarkEnd w:id="2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</w:t>
            </w:r>
          </w:p>
          <w:bookmarkEnd w:id="21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поляны - Борки - Смирново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  <w:bookmarkEnd w:id="2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Сенной - Южный - Степной - Смирново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2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Смирнов: "Автостанция - № 3 орта мектеп - темiржол вокзалы - № 2 орта мектеп - балабақша - аудандық орталық аурухана – автостанция" қатынасы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  <w:bookmarkEnd w:id="2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Дайындық - Смирново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</w:t>
            </w:r>
          </w:p>
          <w:bookmarkEnd w:id="2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Барыкөл - Смирново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</w:t>
            </w:r>
          </w:p>
          <w:bookmarkEnd w:id="2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Кучковка - Қиялы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  <w:bookmarkEnd w:id="2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</w:t>
            </w:r>
          </w:p>
          <w:bookmarkEnd w:id="2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- Талшық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</w:t>
            </w:r>
          </w:p>
          <w:bookmarkEnd w:id="2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Горьковский - Талшық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</w:t>
            </w:r>
          </w:p>
          <w:bookmarkEnd w:id="3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Киевское - Талшық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</w:t>
            </w:r>
          </w:p>
          <w:bookmarkEnd w:id="31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- Талшық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</w:t>
            </w:r>
          </w:p>
          <w:bookmarkEnd w:id="3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- Талшық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  <w:bookmarkEnd w:id="3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- Талшық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</w:t>
            </w:r>
          </w:p>
          <w:bookmarkEnd w:id="3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Қызылту - Талшық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</w:t>
            </w:r>
          </w:p>
          <w:bookmarkEnd w:id="3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Үлгүлі - Талшық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</w:t>
            </w:r>
          </w:p>
          <w:bookmarkEnd w:id="3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Тұғыржап - Талшық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Мүсiрепов атындағы аудан</w:t>
            </w:r>
          </w:p>
          <w:bookmarkEnd w:id="3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  <w:bookmarkEnd w:id="3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Чернозубовка - Новоишимское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</w:t>
            </w:r>
          </w:p>
          <w:bookmarkEnd w:id="3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Буденный - Новоишимское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</w:t>
            </w:r>
          </w:p>
          <w:bookmarkEnd w:id="4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- Новоишимское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</w:t>
            </w:r>
          </w:p>
          <w:bookmarkEnd w:id="41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Беспаловка - Новоишимское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</w:t>
            </w:r>
          </w:p>
          <w:bookmarkEnd w:id="4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Раисовка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</w:t>
            </w:r>
          </w:p>
          <w:bookmarkEnd w:id="4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- Новоишимское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</w:t>
            </w:r>
          </w:p>
          <w:bookmarkEnd w:id="4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Дружба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  <w:bookmarkEnd w:id="4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Ұзынкөл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</w:t>
            </w:r>
          </w:p>
          <w:bookmarkEnd w:id="4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Червонное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  <w:bookmarkEnd w:id="4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Привольное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</w:t>
            </w:r>
          </w:p>
          <w:bookmarkEnd w:id="4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- Пески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</w:t>
            </w:r>
          </w:p>
          <w:bookmarkEnd w:id="4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Новоишимка: "Туберкулезге қарсы диспансер-Теміржол вокзалы" қатынасы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</w:t>
            </w:r>
          </w:p>
          <w:bookmarkEnd w:id="5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Новоишимское - Қырымбет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Есiл ауданы</w:t>
            </w:r>
          </w:p>
          <w:bookmarkEnd w:id="5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  <w:bookmarkEnd w:id="5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Жекекөл - Явленка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</w:t>
            </w:r>
          </w:p>
          <w:bookmarkEnd w:id="5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Калиновка - Талапкер - Поляковка - Явленка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</w:t>
            </w:r>
          </w:p>
          <w:bookmarkEnd w:id="5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- Гурьяновка - Явленка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</w:t>
            </w:r>
          </w:p>
          <w:bookmarkEnd w:id="5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 - Жаңалық - Орталық - Явленка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</w:t>
            </w:r>
          </w:p>
          <w:bookmarkEnd w:id="5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Явленка: "Автостанция - Шiркеу - Ершов көшесi - Мүсiрепов көшесi - интернат – "Камила дүкені" - № 3 орта мектеп" қатынасы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</w:t>
            </w:r>
          </w:p>
          <w:bookmarkEnd w:id="5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- Явленка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  <w:bookmarkEnd w:id="5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</w:t>
            </w:r>
          </w:p>
          <w:bookmarkEnd w:id="5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Пресноредуть - Пресновка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</w:t>
            </w:r>
          </w:p>
          <w:bookmarkEnd w:id="6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Бауман - Пресновка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</w:t>
            </w:r>
          </w:p>
          <w:bookmarkEnd w:id="61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Пресновка: 1-шi қатынас "Батырев көшесi - Мұқанов көшесi - кәсiптiк техникалық мектеп - Шухов көшесi - Жырау көшесi"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  <w:bookmarkEnd w:id="6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Пресновка: 2-ші қатынас "Батырев көшесi - Мұқанов көшесi - № 1 орта мектеп - Интернационал көшесi – "Айнагүл" бала бақшасы - аудандық орталық аурухана - Туберкулез диспансері"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</w:t>
            </w:r>
          </w:p>
          <w:bookmarkEnd w:id="6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- Пресновка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</w:t>
            </w:r>
          </w:p>
          <w:bookmarkEnd w:id="6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- Баймағанбет Ізтөлин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</w:t>
            </w:r>
          </w:p>
          <w:bookmarkEnd w:id="6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- Железное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</w:t>
            </w:r>
          </w:p>
          <w:bookmarkEnd w:id="6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- Троицкое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</w:t>
            </w:r>
          </w:p>
          <w:bookmarkEnd w:id="6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- Уткино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</w:t>
            </w:r>
          </w:p>
          <w:bookmarkEnd w:id="6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- Буденое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</w:t>
            </w:r>
          </w:p>
          <w:bookmarkEnd w:id="6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- Мирное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  <w:bookmarkEnd w:id="7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</w:t>
            </w:r>
          </w:p>
          <w:bookmarkEnd w:id="71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Шаховской - Бескөл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</w:t>
            </w:r>
          </w:p>
          <w:bookmarkEnd w:id="7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Сумный - Петропавл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</w:t>
            </w:r>
          </w:p>
          <w:bookmarkEnd w:id="7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Подгорный - Петропавл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</w:t>
            </w:r>
          </w:p>
          <w:bookmarkEnd w:id="7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- Бескөл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</w:t>
            </w:r>
          </w:p>
          <w:bookmarkEnd w:id="7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- Бәйтерек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</w:t>
            </w:r>
          </w:p>
          <w:bookmarkEnd w:id="7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Вишневка - Бескөл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</w:t>
            </w:r>
          </w:p>
          <w:bookmarkEnd w:id="7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Малое Белое - Бескөл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</w:t>
            </w:r>
          </w:p>
          <w:bookmarkEnd w:id="7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Красноперовка - Бескөл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</w:t>
            </w:r>
          </w:p>
          <w:bookmarkEnd w:id="7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Кривозерка - Бескөл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Новоникольское - Бескөл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атындағы аудан</w:t>
            </w:r>
          </w:p>
          <w:bookmarkEnd w:id="8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</w:t>
            </w:r>
          </w:p>
          <w:bookmarkEnd w:id="8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Гаврин - Зарослое - Булаево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</w:t>
            </w:r>
          </w:p>
          <w:bookmarkEnd w:id="8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Майбалық - Советское - Булаево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</w:t>
            </w:r>
          </w:p>
          <w:bookmarkEnd w:id="8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Новотроицкое - Заготскот - Булаево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</w:t>
            </w:r>
          </w:p>
          <w:bookmarkEnd w:id="8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Конюхово - Октябрь - Булаево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</w:t>
            </w:r>
          </w:p>
          <w:bookmarkEnd w:id="8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- Лебяжка - Чистовское - Пролетарка - Булаево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</w:t>
            </w:r>
          </w:p>
          <w:bookmarkEnd w:id="8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Хлебородное - Полтавка - Булаево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</w:t>
            </w:r>
          </w:p>
          <w:bookmarkEnd w:id="8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Возвышенка - Возвышенка - Булаево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</w:t>
            </w:r>
          </w:p>
          <w:bookmarkEnd w:id="8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- Золотая Нива - Петропавл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</w:t>
            </w:r>
          </w:p>
          <w:bookmarkEnd w:id="9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- Конюхово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</w:t>
            </w:r>
          </w:p>
          <w:bookmarkEnd w:id="91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- Возвышенка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</w:t>
            </w:r>
          </w:p>
          <w:bookmarkEnd w:id="9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- Полтавка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</w:t>
            </w:r>
          </w:p>
          <w:bookmarkEnd w:id="9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- Возвышенка - Булаево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</w:t>
            </w:r>
          </w:p>
          <w:bookmarkEnd w:id="9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Советское - Булаево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</w:t>
            </w:r>
          </w:p>
          <w:bookmarkEnd w:id="9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Карагандинское - Булаево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</w:t>
            </w:r>
          </w:p>
          <w:bookmarkEnd w:id="9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Надежка - Қарағоға - Булаево - Возвышенка - Булаево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</w:t>
            </w:r>
          </w:p>
          <w:bookmarkEnd w:id="9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Полудино - Бәйтерек - Булаево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Ганькино-Петропавл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Қарақоға-Петропавл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  <w:bookmarkEnd w:id="10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1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 - Мамлютка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- Щучье - Мамлютка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Орел - Мамлютка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- Мамлютка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Мамлют: "Энергетиктер көшесі – Аудандық орталық аурухана" қатынасы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  <w:bookmarkEnd w:id="10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- Тайынша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Димитровка - Тайынша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Нагорное - Тайынша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1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 - Чкалово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11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Котовское - Тайынша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Степное - Тайынша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- Тайынша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- Тайынша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- Чкалово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- Тайынша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- Терновка - Заречное - Тайынша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Красная поляна - Нагорное - Бахмут - Чермошнянка - Тайынша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Комсомолец - Рощинское - Келлеровка - Тайынша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2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Ильичевка - Чкалово - Краснокиевка - Донецкое - Тайынша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  <w:bookmarkEnd w:id="12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2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- Тимирязев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- Тимирязев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- Тимирязев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Хмельницкое - Тимирязев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 - Тимирязев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- Ынтымақ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- Ишимское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- Белоградовка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3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- Дзержинское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31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- Целинный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3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- Рассвет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- Ақсу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- Северное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- Нарынгүл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- Комсомольское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- Приозерское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- Ракитное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</w:t>
            </w:r>
          </w:p>
          <w:bookmarkEnd w:id="13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- Петропавл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  <w:bookmarkEnd w:id="14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41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Кiшкенекөл: "Жол - пайдалану учаскесi - № 1 орта мектеп" қатынасы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</w:t>
            </w:r>
          </w:p>
          <w:bookmarkEnd w:id="14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- Қаратерек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</w:t>
            </w:r>
          </w:p>
          <w:bookmarkEnd w:id="14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- Көбенсай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</w:t>
            </w:r>
          </w:p>
          <w:bookmarkEnd w:id="14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- Тельжан - Көктерек - Қайрат - Қаратал – Береке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</w:t>
            </w:r>
          </w:p>
          <w:bookmarkEnd w:id="14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Кішкенекөл - Аққұдық - Золотая Нива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Кішкенекөл - Ақбұлақ - Қарашілік - Молодая гвардия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  <w:bookmarkEnd w:id="14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</w:t>
            </w:r>
          </w:p>
          <w:bookmarkEnd w:id="14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Повозочное - Жаңажол - Сергеевка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Жаңасу - Кривощеково - Сергеевка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5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Куприяновка - Крещенка - Белоградовка - Сергеевка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51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Сухарабовка - Сергеевка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5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Сергеевка: "Автостанция - Ақанбарақ - аудандық орталық аурухана – автостанция" қатынасы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5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- Афанасьевка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5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Ақанбарақ - Сергеевка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5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- Балуан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5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- Новопокровка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  <w:bookmarkEnd w:id="15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19-шы шағын аудан – "Ракета" бақша қоғамы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– "Гудок" бақша қоғамы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60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– "Ракета" бақша қоғамы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61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қалалық монша – "Белое саяжайы" бақша қоғамы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6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қалалық монша – "Речпорт" бақша қоғамы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63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кинотеатры – "Тихая роща" бақша қоғамы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64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– "Затон" бақша қоғамы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6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– "131 км" бақша қоғамы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6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монша – "Кишкебиш" бақша қоғамы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20-шы шағын аудан – "Гудок" бақша қоғамы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Ысмайлов көшесi – "Жылу электр орталығы-2 саяжайы" бақша қоғамы 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9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"Пирамида" сауда үйi – "Звездочка" бақша қоғамы"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