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3761" w14:textId="8063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20 маусымдағы № 255 қаулысы. Солтүстік Қазақстан облысының Әділет департаментінде 2017 жылғы 20 шілдеде № 4264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w:t>
      </w:r>
      <w:r>
        <w:rPr>
          <w:rFonts w:ascii="Times New Roman"/>
          <w:b w:val="false"/>
          <w:i w:val="false"/>
          <w:color w:val="000000"/>
          <w:sz w:val="28"/>
        </w:rPr>
        <w:t>қаулысына</w:t>
      </w:r>
      <w:r>
        <w:rPr>
          <w:rFonts w:ascii="Times New Roman"/>
          <w:b w:val="false"/>
          <w:i w:val="false"/>
          <w:color w:val="000000"/>
          <w:sz w:val="28"/>
        </w:rPr>
        <w:t xml:space="preserve"> (2015 жылғы 15 қазанда "Әділет" ақпараттық құқықтық жүйесінде жарияланды, нормативтік құқықтық актілерді мемлекеттік тіркеу тізілімінде № 3359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сәйкесж 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білім басқармасы" коммуналдық мемлекеттік мекемесіне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20 маусымдағы №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шілдедегі № 253 қаулысымен бекітілген</w:t>
            </w:r>
          </w:p>
        </w:tc>
      </w:tr>
    </w:tbl>
    <w:bookmarkStart w:name="z16" w:id="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 (бұдан әрі - Регламент) "Отбасы және балалар саласында көрсетілетін мемлекеттік қызметтер стандартын бекіту туралы" Қазақстан Республикасы Білім және ғылым министрлігінің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11184 болып тіркелді)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сәйкес әзірленді,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берушілер) көрсетеді.</w:t>
      </w:r>
    </w:p>
    <w:bookmarkEnd w:id="9"/>
    <w:bookmarkStart w:name="z19"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0"/>
    <w:bookmarkStart w:name="z20" w:id="11"/>
    <w:p>
      <w:pPr>
        <w:spacing w:after="0"/>
        <w:ind w:left="0"/>
        <w:jc w:val="both"/>
      </w:pPr>
      <w:r>
        <w:rPr>
          <w:rFonts w:ascii="Times New Roman"/>
          <w:b w:val="false"/>
          <w:i w:val="false"/>
          <w:color w:val="000000"/>
          <w:sz w:val="28"/>
        </w:rPr>
        <w:t xml:space="preserve">
      көрсетілетін қызметті берушінің кеңсесі; </w:t>
      </w:r>
    </w:p>
    <w:bookmarkEnd w:id="11"/>
    <w:bookmarkStart w:name="z21" w:id="12"/>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2" w:id="13"/>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13"/>
    <w:bookmarkStart w:name="z23" w:id="14"/>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14"/>
    <w:bookmarkStart w:name="z24" w:id="1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5"/>
    <w:bookmarkStart w:name="z25" w:id="16"/>
    <w:p>
      <w:pPr>
        <w:spacing w:after="0"/>
        <w:ind w:left="0"/>
        <w:jc w:val="both"/>
      </w:pPr>
      <w:r>
        <w:rPr>
          <w:rFonts w:ascii="Times New Roman"/>
          <w:b w:val="false"/>
          <w:i w:val="false"/>
          <w:color w:val="000000"/>
          <w:sz w:val="28"/>
        </w:rPr>
        <w:t>
      3. Мемлекеттік қызмет көрсетудің нәтижесі - осы мемлекеттік көрсетілетін қызмет Стандартына 1-қосымшаға сәйкес нысан бойынша қамқоршылық немесе қорғаншылық белгілеу туралы аудан және облыстық маңызы бар қала әкімдігінің қаулысы (бұдан әрі – Қаулы) не осы Регламентінің 6-тармағында көзделген негіздер бойынша мемлекеттік қызмет көрсетуден бас тарту туралы дәлелді жауап.</w:t>
      </w:r>
    </w:p>
    <w:bookmarkEnd w:id="16"/>
    <w:bookmarkStart w:name="z26" w:id="17"/>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7"/>
    <w:bookmarkStart w:name="z27"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28" w:id="19"/>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берушінің көрсетілетін қызмет алушыдан өтінішті және тиісті құжаттарды (бұдан әрі - құжаттар топтамасы) қабылдауы болып табылады:</w:t>
      </w:r>
    </w:p>
    <w:bookmarkEnd w:id="19"/>
    <w:bookmarkStart w:name="z29" w:id="20"/>
    <w:p>
      <w:pPr>
        <w:spacing w:after="0"/>
        <w:ind w:left="0"/>
        <w:jc w:val="both"/>
      </w:pPr>
      <w:r>
        <w:rPr>
          <w:rFonts w:ascii="Times New Roman"/>
          <w:b w:val="false"/>
          <w:i w:val="false"/>
          <w:color w:val="000000"/>
          <w:sz w:val="28"/>
        </w:rPr>
        <w:t>
      1) Стандарттың 2-қосымшасына сәйкес нысан бойынша өтініш;</w:t>
      </w:r>
    </w:p>
    <w:bookmarkEnd w:id="20"/>
    <w:bookmarkStart w:name="z30" w:id="21"/>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1"/>
    <w:bookmarkStart w:name="z31" w:id="22"/>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22"/>
    <w:bookmarkStart w:name="z32" w:id="23"/>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алуына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12127 болып тіркелді)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тіркелді)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23"/>
    <w:bookmarkStart w:name="z33" w:id="24"/>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24"/>
    <w:bookmarkStart w:name="z34" w:id="25"/>
    <w:p>
      <w:pPr>
        <w:spacing w:after="0"/>
        <w:ind w:left="0"/>
        <w:jc w:val="both"/>
      </w:pPr>
      <w:r>
        <w:rPr>
          <w:rFonts w:ascii="Times New Roman"/>
          <w:b w:val="false"/>
          <w:i w:val="false"/>
          <w:color w:val="000000"/>
          <w:sz w:val="28"/>
        </w:rPr>
        <w:t xml:space="preserve">
      6) бала 2007 жылғы 13 тамызға дейін не Қазақстан Республикасынан тыс жерде туылған жағдайда баланың туу туралы куәлігінің көшірмесі </w:t>
      </w:r>
    </w:p>
    <w:bookmarkEnd w:id="25"/>
    <w:bookmarkStart w:name="z35" w:id="26"/>
    <w:p>
      <w:pPr>
        <w:spacing w:after="0"/>
        <w:ind w:left="0"/>
        <w:jc w:val="both"/>
      </w:pPr>
      <w:r>
        <w:rPr>
          <w:rFonts w:ascii="Times New Roman"/>
          <w:b w:val="false"/>
          <w:i w:val="false"/>
          <w:color w:val="000000"/>
          <w:sz w:val="28"/>
        </w:rPr>
        <w:t>
      (түпнұсқасы сәйкестендіру үшін талап етіледі);</w:t>
      </w:r>
    </w:p>
    <w:bookmarkEnd w:id="26"/>
    <w:bookmarkStart w:name="z36" w:id="27"/>
    <w:p>
      <w:pPr>
        <w:spacing w:after="0"/>
        <w:ind w:left="0"/>
        <w:jc w:val="both"/>
      </w:pPr>
      <w:r>
        <w:rPr>
          <w:rFonts w:ascii="Times New Roman"/>
          <w:b w:val="false"/>
          <w:i w:val="false"/>
          <w:color w:val="000000"/>
          <w:sz w:val="28"/>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27"/>
    <w:bookmarkStart w:name="z37" w:id="28"/>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bookmarkEnd w:id="28"/>
    <w:bookmarkStart w:name="z38" w:id="29"/>
    <w:p>
      <w:pPr>
        <w:spacing w:after="0"/>
        <w:ind w:left="0"/>
        <w:jc w:val="both"/>
      </w:pPr>
      <w:r>
        <w:rPr>
          <w:rFonts w:ascii="Times New Roman"/>
          <w:b w:val="false"/>
          <w:i w:val="false"/>
          <w:color w:val="000000"/>
          <w:sz w:val="28"/>
        </w:rPr>
        <w:t>
      6. Мемлекеттік қызметті көрсетуден бас тартуға негіздемелер:</w:t>
      </w:r>
    </w:p>
    <w:bookmarkEnd w:id="29"/>
    <w:bookmarkStart w:name="z39" w:id="30"/>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30"/>
    <w:bookmarkStart w:name="z40" w:id="31"/>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31"/>
    <w:bookmarkStart w:name="z41" w:id="32"/>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32"/>
    <w:bookmarkStart w:name="z42" w:id="33"/>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bookmarkEnd w:id="33"/>
    <w:bookmarkStart w:name="z43" w:id="34"/>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34"/>
    <w:bookmarkStart w:name="z44" w:id="35"/>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35"/>
    <w:bookmarkStart w:name="z45" w:id="36"/>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36"/>
    <w:bookmarkStart w:name="z46" w:id="37"/>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37"/>
    <w:bookmarkStart w:name="z47" w:id="38"/>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38"/>
    <w:bookmarkStart w:name="z48" w:id="39"/>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39"/>
    <w:bookmarkStart w:name="z49" w:id="40"/>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40"/>
    <w:bookmarkStart w:name="z50" w:id="41"/>
    <w:p>
      <w:pPr>
        <w:spacing w:after="0"/>
        <w:ind w:left="0"/>
        <w:jc w:val="both"/>
      </w:pPr>
      <w:r>
        <w:rPr>
          <w:rFonts w:ascii="Times New Roman"/>
          <w:b w:val="false"/>
          <w:i w:val="false"/>
          <w:color w:val="000000"/>
          <w:sz w:val="28"/>
        </w:rPr>
        <w:t xml:space="preserve">
      12) көрсетілетін қызметті алушының наркологиялық немесе </w:t>
      </w:r>
    </w:p>
    <w:bookmarkEnd w:id="41"/>
    <w:bookmarkStart w:name="z51" w:id="42"/>
    <w:p>
      <w:pPr>
        <w:spacing w:after="0"/>
        <w:ind w:left="0"/>
        <w:jc w:val="both"/>
      </w:pPr>
      <w:r>
        <w:rPr>
          <w:rFonts w:ascii="Times New Roman"/>
          <w:b w:val="false"/>
          <w:i w:val="false"/>
          <w:color w:val="000000"/>
          <w:sz w:val="28"/>
        </w:rPr>
        <w:t>
      психоневрологиялық диспансерлерде есепте тұруы;</w:t>
      </w:r>
    </w:p>
    <w:bookmarkEnd w:id="42"/>
    <w:bookmarkStart w:name="z52" w:id="43"/>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негізінде өздеріне қатысты қылмыстық қудалау тоқтатылған адамдарды қоспағанда).</w:t>
      </w:r>
    </w:p>
    <w:bookmarkEnd w:id="43"/>
    <w:bookmarkStart w:name="z53" w:id="44"/>
    <w:p>
      <w:pPr>
        <w:spacing w:after="0"/>
        <w:ind w:left="0"/>
        <w:jc w:val="both"/>
      </w:pPr>
      <w:r>
        <w:rPr>
          <w:rFonts w:ascii="Times New Roman"/>
          <w:b w:val="false"/>
          <w:i w:val="false"/>
          <w:color w:val="000000"/>
          <w:sz w:val="28"/>
        </w:rPr>
        <w:t>
      7. Мемлекеттік қызметті көрсету үдерісінің құрамына кіретін әрбір рәсімнің (іс-қимылдың) мазмұны, оның орындалу ұзақтығы:</w:t>
      </w:r>
    </w:p>
    <w:bookmarkEnd w:id="44"/>
    <w:bookmarkStart w:name="z54" w:id="45"/>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оларды тіркеуді жүзеге асырады және тиісті құжаттарды қабылдауы туралы қолхат береді, көрсетілетін қызметті берушінің басшысына жібереді - 15 (он бес) минут;</w:t>
      </w:r>
    </w:p>
    <w:bookmarkEnd w:id="45"/>
    <w:bookmarkStart w:name="z55" w:id="46"/>
    <w:p>
      <w:pPr>
        <w:spacing w:after="0"/>
        <w:ind w:left="0"/>
        <w:jc w:val="both"/>
      </w:pPr>
      <w:r>
        <w:rPr>
          <w:rFonts w:ascii="Times New Roman"/>
          <w:b w:val="false"/>
          <w:i w:val="false"/>
          <w:color w:val="000000"/>
          <w:sz w:val="28"/>
        </w:rPr>
        <w:t>
      көрсетілетін қызмет алушы осы Регламенттің 5-тармағына сәйкес құжаттар топтамасын толық ұсынбаған және (немесе) қолданылу мерзімі өткен құжаттарды ұсынған жағдайда өтінішті қабылдаудан бас тартады.</w:t>
      </w:r>
    </w:p>
    <w:bookmarkEnd w:id="46"/>
    <w:bookmarkStart w:name="z56" w:id="47"/>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- 2 (екі) сағат;</w:t>
      </w:r>
    </w:p>
    <w:bookmarkEnd w:id="47"/>
    <w:bookmarkStart w:name="z57" w:id="4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тексеріс жүргізеді, Стандарттың 3-қосымшасына сәйкес нысан бойынша адамның тұрғын үй-тұрмыстық жағдайы актісін дайындайды - күнтізбелік 10 (он) күн. Қаулы жобасын дайындайды және аудандық (облыстық маңызы бар қаланың) әкіміне (бұдан әрі - Әкім ) қол қоюға жібереді- күнтізбелік 15 (он бес) күн;</w:t>
      </w:r>
    </w:p>
    <w:bookmarkEnd w:id="48"/>
    <w:bookmarkStart w:name="z58" w:id="49"/>
    <w:p>
      <w:pPr>
        <w:spacing w:after="0"/>
        <w:ind w:left="0"/>
        <w:jc w:val="both"/>
      </w:pPr>
      <w:r>
        <w:rPr>
          <w:rFonts w:ascii="Times New Roman"/>
          <w:b w:val="false"/>
          <w:i w:val="false"/>
          <w:color w:val="000000"/>
          <w:sz w:val="28"/>
        </w:rPr>
        <w:t>
      4) Әкім Қаулы жобасына қол қойып, көрсетілетін қызметті берушінің жауапты орындаушысына жібереді - күнтізбелік 4 (төрт) күн;</w:t>
      </w:r>
    </w:p>
    <w:bookmarkEnd w:id="49"/>
    <w:bookmarkStart w:name="z59" w:id="50"/>
    <w:p>
      <w:pPr>
        <w:spacing w:after="0"/>
        <w:ind w:left="0"/>
        <w:jc w:val="both"/>
      </w:pPr>
      <w:r>
        <w:rPr>
          <w:rFonts w:ascii="Times New Roman"/>
          <w:b w:val="false"/>
          <w:i w:val="false"/>
          <w:color w:val="000000"/>
          <w:sz w:val="28"/>
        </w:rPr>
        <w:t>
      5) көрсетілетін қызметті берушінің жауапты орындаушысы Қаулыны көрсетілетін қызметті берушінің кеңсесіне береді - 15 (он бес) минут ;</w:t>
      </w:r>
    </w:p>
    <w:bookmarkEnd w:id="50"/>
    <w:bookmarkStart w:name="z60" w:id="51"/>
    <w:p>
      <w:pPr>
        <w:spacing w:after="0"/>
        <w:ind w:left="0"/>
        <w:jc w:val="both"/>
      </w:pPr>
      <w:r>
        <w:rPr>
          <w:rFonts w:ascii="Times New Roman"/>
          <w:b w:val="false"/>
          <w:i w:val="false"/>
          <w:color w:val="000000"/>
          <w:sz w:val="28"/>
        </w:rPr>
        <w:t xml:space="preserve">
      6) көрсетілетін қызметті берушінің кеңсесі Қаулы көшірмесін көрсетілетін қызметті алушыға береді - 15 (он бес) минут. </w:t>
      </w:r>
    </w:p>
    <w:bookmarkEnd w:id="51"/>
    <w:bookmarkStart w:name="z61" w:id="52"/>
    <w:p>
      <w:pPr>
        <w:spacing w:after="0"/>
        <w:ind w:left="0"/>
        <w:jc w:val="both"/>
      </w:pPr>
      <w:r>
        <w:rPr>
          <w:rFonts w:ascii="Times New Roman"/>
          <w:b w:val="false"/>
          <w:i w:val="false"/>
          <w:color w:val="000000"/>
          <w:sz w:val="28"/>
        </w:rPr>
        <w:t xml:space="preserve">
      8. Келесі рәсімді (іс-қимылды) орындауды бастау үшін негіз болатын </w:t>
      </w:r>
    </w:p>
    <w:bookmarkEnd w:id="52"/>
    <w:bookmarkStart w:name="z62" w:id="53"/>
    <w:p>
      <w:pPr>
        <w:spacing w:after="0"/>
        <w:ind w:left="0"/>
        <w:jc w:val="both"/>
      </w:pPr>
      <w:r>
        <w:rPr>
          <w:rFonts w:ascii="Times New Roman"/>
          <w:b w:val="false"/>
          <w:i w:val="false"/>
          <w:color w:val="000000"/>
          <w:sz w:val="28"/>
        </w:rPr>
        <w:t xml:space="preserve">
      мемлекеттік қызметті көрсету бойынша рәсімнің (іс-қимылдың) нәтижесі: </w:t>
      </w:r>
    </w:p>
    <w:bookmarkEnd w:id="53"/>
    <w:bookmarkStart w:name="z63" w:id="54"/>
    <w:p>
      <w:pPr>
        <w:spacing w:after="0"/>
        <w:ind w:left="0"/>
        <w:jc w:val="both"/>
      </w:pPr>
      <w:r>
        <w:rPr>
          <w:rFonts w:ascii="Times New Roman"/>
          <w:b w:val="false"/>
          <w:i w:val="false"/>
          <w:color w:val="000000"/>
          <w:sz w:val="28"/>
        </w:rPr>
        <w:t xml:space="preserve">
      1) көрсетілетін қызметті алушыға құжаттардың қабылданғаны туралы </w:t>
      </w:r>
    </w:p>
    <w:bookmarkEnd w:id="54"/>
    <w:bookmarkStart w:name="z64" w:id="55"/>
    <w:p>
      <w:pPr>
        <w:spacing w:after="0"/>
        <w:ind w:left="0"/>
        <w:jc w:val="both"/>
      </w:pPr>
      <w:r>
        <w:rPr>
          <w:rFonts w:ascii="Times New Roman"/>
          <w:b w:val="false"/>
          <w:i w:val="false"/>
          <w:color w:val="000000"/>
          <w:sz w:val="28"/>
        </w:rPr>
        <w:t xml:space="preserve">
      қолхат беру; </w:t>
      </w:r>
    </w:p>
    <w:bookmarkEnd w:id="55"/>
    <w:bookmarkStart w:name="z65" w:id="56"/>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56"/>
    <w:bookmarkStart w:name="z66" w:id="57"/>
    <w:p>
      <w:pPr>
        <w:spacing w:after="0"/>
        <w:ind w:left="0"/>
        <w:jc w:val="both"/>
      </w:pPr>
      <w:r>
        <w:rPr>
          <w:rFonts w:ascii="Times New Roman"/>
          <w:b w:val="false"/>
          <w:i w:val="false"/>
          <w:color w:val="000000"/>
          <w:sz w:val="28"/>
        </w:rPr>
        <w:t xml:space="preserve">
      3) Қаулы жобасы; </w:t>
      </w:r>
    </w:p>
    <w:bookmarkEnd w:id="57"/>
    <w:bookmarkStart w:name="z67" w:id="58"/>
    <w:p>
      <w:pPr>
        <w:spacing w:after="0"/>
        <w:ind w:left="0"/>
        <w:jc w:val="both"/>
      </w:pPr>
      <w:r>
        <w:rPr>
          <w:rFonts w:ascii="Times New Roman"/>
          <w:b w:val="false"/>
          <w:i w:val="false"/>
          <w:color w:val="000000"/>
          <w:sz w:val="28"/>
        </w:rPr>
        <w:t xml:space="preserve">
      4) Әкімнің Қаулы жобасына қол қоюы; </w:t>
      </w:r>
    </w:p>
    <w:bookmarkEnd w:id="58"/>
    <w:bookmarkStart w:name="z68" w:id="59"/>
    <w:p>
      <w:pPr>
        <w:spacing w:after="0"/>
        <w:ind w:left="0"/>
        <w:jc w:val="both"/>
      </w:pPr>
      <w:r>
        <w:rPr>
          <w:rFonts w:ascii="Times New Roman"/>
          <w:b w:val="false"/>
          <w:i w:val="false"/>
          <w:color w:val="000000"/>
          <w:sz w:val="28"/>
        </w:rPr>
        <w:t xml:space="preserve">
      5) қол қойылған Қаулы және оның көшірмесін көрсетілетін қызметті алушыға беру. </w:t>
      </w:r>
    </w:p>
    <w:bookmarkEnd w:id="59"/>
    <w:bookmarkStart w:name="z69" w:id="6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0"/>
    <w:bookmarkStart w:name="z70" w:id="61"/>
    <w:p>
      <w:pPr>
        <w:spacing w:after="0"/>
        <w:ind w:left="0"/>
        <w:jc w:val="both"/>
      </w:pPr>
      <w:r>
        <w:rPr>
          <w:rFonts w:ascii="Times New Roman"/>
          <w:b w:val="false"/>
          <w:i w:val="false"/>
          <w:color w:val="000000"/>
          <w:sz w:val="28"/>
        </w:rPr>
        <w:t xml:space="preserve">
      9. Мемлекеттік қызмет көрсету процесіне қатысатын көрсетілетін қызметті берушінің құрылымдық бөлімшелерінің (қызметкерлерінің) тізбесі: </w:t>
      </w:r>
    </w:p>
    <w:bookmarkEnd w:id="61"/>
    <w:bookmarkStart w:name="z71" w:id="62"/>
    <w:p>
      <w:pPr>
        <w:spacing w:after="0"/>
        <w:ind w:left="0"/>
        <w:jc w:val="both"/>
      </w:pPr>
      <w:r>
        <w:rPr>
          <w:rFonts w:ascii="Times New Roman"/>
          <w:b w:val="false"/>
          <w:i w:val="false"/>
          <w:color w:val="000000"/>
          <w:sz w:val="28"/>
        </w:rPr>
        <w:t>
      1) көрсетілетін қызметті берушінің кеңсесі;</w:t>
      </w:r>
    </w:p>
    <w:bookmarkEnd w:id="62"/>
    <w:bookmarkStart w:name="z72" w:id="63"/>
    <w:p>
      <w:pPr>
        <w:spacing w:after="0"/>
        <w:ind w:left="0"/>
        <w:jc w:val="both"/>
      </w:pPr>
      <w:r>
        <w:rPr>
          <w:rFonts w:ascii="Times New Roman"/>
          <w:b w:val="false"/>
          <w:i w:val="false"/>
          <w:color w:val="000000"/>
          <w:sz w:val="28"/>
        </w:rPr>
        <w:t>
      2) көрсетілетін қызметті берушінің басшысы;</w:t>
      </w:r>
    </w:p>
    <w:bookmarkEnd w:id="63"/>
    <w:bookmarkStart w:name="z73" w:id="64"/>
    <w:p>
      <w:pPr>
        <w:spacing w:after="0"/>
        <w:ind w:left="0"/>
        <w:jc w:val="both"/>
      </w:pPr>
      <w:r>
        <w:rPr>
          <w:rFonts w:ascii="Times New Roman"/>
          <w:b w:val="false"/>
          <w:i w:val="false"/>
          <w:color w:val="000000"/>
          <w:sz w:val="28"/>
        </w:rPr>
        <w:t>
      3) Әкім ;</w:t>
      </w:r>
    </w:p>
    <w:bookmarkEnd w:id="64"/>
    <w:bookmarkStart w:name="z74" w:id="65"/>
    <w:p>
      <w:pPr>
        <w:spacing w:after="0"/>
        <w:ind w:left="0"/>
        <w:jc w:val="both"/>
      </w:pPr>
      <w:r>
        <w:rPr>
          <w:rFonts w:ascii="Times New Roman"/>
          <w:b w:val="false"/>
          <w:i w:val="false"/>
          <w:color w:val="000000"/>
          <w:sz w:val="28"/>
        </w:rPr>
        <w:t>
      4) көрсетілетінқызметті берушінің жауапты орындаушысы.</w:t>
      </w:r>
    </w:p>
    <w:bookmarkEnd w:id="65"/>
    <w:bookmarkStart w:name="z75" w:id="66"/>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реттілігін сипаттау, әрбір рәсімнің (іс-қимылдың) ұзақтығы:</w:t>
      </w:r>
    </w:p>
    <w:bookmarkEnd w:id="66"/>
    <w:bookmarkStart w:name="z76" w:id="6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оларды тіркеуді жүзеге асырады және тиісті құжаттарды қабылдауы туралы қолхат береді, көрсетілетін қызметті берушінің басшысына жібереді- 15 (он бес) минут ;</w:t>
      </w:r>
    </w:p>
    <w:bookmarkEnd w:id="67"/>
    <w:bookmarkStart w:name="z77" w:id="68"/>
    <w:p>
      <w:pPr>
        <w:spacing w:after="0"/>
        <w:ind w:left="0"/>
        <w:jc w:val="both"/>
      </w:pPr>
      <w:r>
        <w:rPr>
          <w:rFonts w:ascii="Times New Roman"/>
          <w:b w:val="false"/>
          <w:i w:val="false"/>
          <w:color w:val="000000"/>
          <w:sz w:val="28"/>
        </w:rPr>
        <w:t>
      осы Регламенттің 5-тармағына сәйкес көрсетілетін қызмет алушы құжаттар топтамасын толық ұсынбаған және (немесе) қолданылу мерзімі өткен құжаттарды ұсынған жағдайда өтінішті қабылдаудан бас тартылады.</w:t>
      </w:r>
    </w:p>
    <w:bookmarkEnd w:id="68"/>
    <w:bookmarkStart w:name="z78" w:id="69"/>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- 2 (екі) сағат;</w:t>
      </w:r>
    </w:p>
    <w:bookmarkEnd w:id="69"/>
    <w:bookmarkStart w:name="z79" w:id="7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тексеріс жүргізеді, Стандарттың 3-қосымшасына сәйкес нысан бойынша адамның тұрғын үй-тұрмыстық жағдайы актісін дайындайды - күнтізбелік 10 (он) күн. Қаулы жобасын дайындайды және аудандық әкімге қол қоюға жібереді - күнтізбелік 15 (он бес) күн;</w:t>
      </w:r>
    </w:p>
    <w:bookmarkEnd w:id="70"/>
    <w:bookmarkStart w:name="z80" w:id="71"/>
    <w:p>
      <w:pPr>
        <w:spacing w:after="0"/>
        <w:ind w:left="0"/>
        <w:jc w:val="both"/>
      </w:pPr>
      <w:r>
        <w:rPr>
          <w:rFonts w:ascii="Times New Roman"/>
          <w:b w:val="false"/>
          <w:i w:val="false"/>
          <w:color w:val="000000"/>
          <w:sz w:val="28"/>
        </w:rPr>
        <w:t>
      4) Әкім Қаулы жобасына қол қойып, көрсетілетін қызметті берушінің жауапты орындаушысына жібереді - күнтізбелік 4 (төрт) күн;</w:t>
      </w:r>
    </w:p>
    <w:bookmarkEnd w:id="71"/>
    <w:bookmarkStart w:name="z81" w:id="72"/>
    <w:p>
      <w:pPr>
        <w:spacing w:after="0"/>
        <w:ind w:left="0"/>
        <w:jc w:val="both"/>
      </w:pPr>
      <w:r>
        <w:rPr>
          <w:rFonts w:ascii="Times New Roman"/>
          <w:b w:val="false"/>
          <w:i w:val="false"/>
          <w:color w:val="000000"/>
          <w:sz w:val="28"/>
        </w:rPr>
        <w:t>
      5) көрсетілетін қызметті берушінің жауапты орындаушысы Қаулыны көрсетілетін қызметті берушінің кеңсесіне береді - 15 (он бес) минут;</w:t>
      </w:r>
    </w:p>
    <w:bookmarkEnd w:id="72"/>
    <w:bookmarkStart w:name="z82" w:id="73"/>
    <w:p>
      <w:pPr>
        <w:spacing w:after="0"/>
        <w:ind w:left="0"/>
        <w:jc w:val="both"/>
      </w:pPr>
      <w:r>
        <w:rPr>
          <w:rFonts w:ascii="Times New Roman"/>
          <w:b w:val="false"/>
          <w:i w:val="false"/>
          <w:color w:val="000000"/>
          <w:sz w:val="28"/>
        </w:rPr>
        <w:t xml:space="preserve">
      6) көрсетілетін қызметті берушінің кеңсесі Қаулы көшірмесін көрсетілетін қызметті алушыға береді - 15 (он бес) минут. </w:t>
      </w:r>
    </w:p>
    <w:bookmarkEnd w:id="73"/>
    <w:bookmarkStart w:name="z83" w:id="74"/>
    <w:p>
      <w:pPr>
        <w:spacing w:after="0"/>
        <w:ind w:left="0"/>
        <w:jc w:val="both"/>
      </w:pPr>
      <w:r>
        <w:rPr>
          <w:rFonts w:ascii="Times New Roman"/>
          <w:b w:val="false"/>
          <w:i w:val="false"/>
          <w:color w:val="000000"/>
          <w:sz w:val="28"/>
        </w:rPr>
        <w:t xml:space="preserve">
      11.Әр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 </w:t>
      </w:r>
    </w:p>
    <w:bookmarkEnd w:id="74"/>
    <w:bookmarkStart w:name="z84" w:id="75"/>
    <w:p>
      <w:pPr>
        <w:spacing w:after="0"/>
        <w:ind w:left="0"/>
        <w:jc w:val="left"/>
      </w:pPr>
      <w:r>
        <w:rPr>
          <w:rFonts w:ascii="Times New Roman"/>
          <w:b/>
          <w:i w:val="false"/>
          <w:color w:val="000000"/>
        </w:rPr>
        <w:t xml:space="preserve"> 4. Өзге де көрсетілген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75"/>
    <w:bookmarkStart w:name="z85" w:id="76"/>
    <w:p>
      <w:pPr>
        <w:spacing w:after="0"/>
        <w:ind w:left="0"/>
        <w:jc w:val="both"/>
      </w:pPr>
      <w:r>
        <w:rPr>
          <w:rFonts w:ascii="Times New Roman"/>
          <w:b w:val="false"/>
          <w:i w:val="false"/>
          <w:color w:val="000000"/>
          <w:sz w:val="28"/>
        </w:rPr>
        <w:t xml:space="preserve">
      12. Мемлекеттік корпорацияға жүгіну тәртібінің сипаттамасы көрсетілетін қызметті берушінің сұрауын өңдеу ұзақтығы: </w:t>
      </w:r>
    </w:p>
    <w:bookmarkEnd w:id="76"/>
    <w:bookmarkStart w:name="z86" w:id="7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мынадай құжаттарды ұсынады:</w:t>
      </w:r>
    </w:p>
    <w:bookmarkEnd w:id="77"/>
    <w:bookmarkStart w:name="z87" w:id="78"/>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78"/>
    <w:bookmarkStart w:name="z88" w:id="79"/>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9"/>
    <w:bookmarkStart w:name="z89" w:id="80"/>
    <w:p>
      <w:pPr>
        <w:spacing w:after="0"/>
        <w:ind w:left="0"/>
        <w:jc w:val="both"/>
      </w:pPr>
      <w:r>
        <w:rPr>
          <w:rFonts w:ascii="Times New Roman"/>
          <w:b w:val="false"/>
          <w:i w:val="false"/>
          <w:color w:val="000000"/>
          <w:sz w:val="28"/>
        </w:rPr>
        <w:t>
      егер некеде тұрған жағдайда, жұбайының (зайыбының) нотариалды расталған келісімі;</w:t>
      </w:r>
    </w:p>
    <w:bookmarkEnd w:id="80"/>
    <w:bookmarkStart w:name="z90" w:id="81"/>
    <w:p>
      <w:pPr>
        <w:spacing w:after="0"/>
        <w:ind w:left="0"/>
        <w:jc w:val="both"/>
      </w:pPr>
      <w:r>
        <w:rPr>
          <w:rFonts w:ascii="Times New Roman"/>
          <w:b w:val="false"/>
          <w:i w:val="false"/>
          <w:color w:val="000000"/>
          <w:sz w:val="28"/>
        </w:rPr>
        <w:t xml:space="preserve">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тіркелді)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81"/>
    <w:bookmarkStart w:name="z91" w:id="82"/>
    <w:p>
      <w:pPr>
        <w:spacing w:after="0"/>
        <w:ind w:left="0"/>
        <w:jc w:val="both"/>
      </w:pPr>
      <w:r>
        <w:rPr>
          <w:rFonts w:ascii="Times New Roman"/>
          <w:b w:val="false"/>
          <w:i w:val="false"/>
          <w:color w:val="000000"/>
          <w:sz w:val="28"/>
        </w:rPr>
        <w:t>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82"/>
    <w:bookmarkStart w:name="z92" w:id="83"/>
    <w:p>
      <w:pPr>
        <w:spacing w:after="0"/>
        <w:ind w:left="0"/>
        <w:jc w:val="both"/>
      </w:pPr>
      <w:r>
        <w:rPr>
          <w:rFonts w:ascii="Times New Roman"/>
          <w:b w:val="false"/>
          <w:i w:val="false"/>
          <w:color w:val="000000"/>
          <w:sz w:val="28"/>
        </w:rPr>
        <w:t>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83"/>
    <w:bookmarkStart w:name="z93" w:id="84"/>
    <w:p>
      <w:pPr>
        <w:spacing w:after="0"/>
        <w:ind w:left="0"/>
        <w:jc w:val="both"/>
      </w:pPr>
      <w:r>
        <w:rPr>
          <w:rFonts w:ascii="Times New Roman"/>
          <w:b w:val="false"/>
          <w:i w:val="false"/>
          <w:color w:val="000000"/>
          <w:sz w:val="28"/>
        </w:rPr>
        <w:t>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84"/>
    <w:bookmarkStart w:name="z94" w:id="85"/>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7 абзацта тармақшасындағы құжаттарды ұсыну талап етілмейді.</w:t>
      </w:r>
    </w:p>
    <w:bookmarkEnd w:id="85"/>
    <w:bookmarkStart w:name="z95" w:id="86"/>
    <w:p>
      <w:pPr>
        <w:spacing w:after="0"/>
        <w:ind w:left="0"/>
        <w:jc w:val="both"/>
      </w:pPr>
      <w:r>
        <w:rPr>
          <w:rFonts w:ascii="Times New Roman"/>
          <w:b w:val="false"/>
          <w:i w:val="false"/>
          <w:color w:val="000000"/>
          <w:sz w:val="28"/>
        </w:rPr>
        <w:t>
      1) Мемлекеттік корпорация қызметкері өтініштің дұрыс толтырылғанын және құжаттар топтамасының толықтығын тексереді, тиісті құжаттардың қабылданғаны туралы қолхат береді- 1 (бір) минут.</w:t>
      </w:r>
    </w:p>
    <w:bookmarkEnd w:id="86"/>
    <w:bookmarkStart w:name="z96" w:id="87"/>
    <w:p>
      <w:pPr>
        <w:spacing w:after="0"/>
        <w:ind w:left="0"/>
        <w:jc w:val="both"/>
      </w:pPr>
      <w:r>
        <w:rPr>
          <w:rFonts w:ascii="Times New Roman"/>
          <w:b w:val="false"/>
          <w:i w:val="false"/>
          <w:color w:val="000000"/>
          <w:sz w:val="28"/>
        </w:rPr>
        <w:t>
      осы Регламенттің 5-тармағына сәйкес құжаттар топтамасын толық ұсынбағанда және (немесе) құжаттардың қолданылу мерзімі аяқталған жағдайда өтінішті қабылдаудан бас тартады, Стандартқа 4-қосымшаға сәйкес нысан бойынша құжаттарды қабылдаудан бас тарту туралы қолхат береді - 1 (бір) минут.</w:t>
      </w:r>
    </w:p>
    <w:bookmarkEnd w:id="87"/>
    <w:bookmarkStart w:name="z97" w:id="88"/>
    <w:p>
      <w:pPr>
        <w:spacing w:after="0"/>
        <w:ind w:left="0"/>
        <w:jc w:val="both"/>
      </w:pPr>
      <w:r>
        <w:rPr>
          <w:rFonts w:ascii="Times New Roman"/>
          <w:b w:val="false"/>
          <w:i w:val="false"/>
          <w:color w:val="000000"/>
          <w:sz w:val="28"/>
        </w:rPr>
        <w:t>
      2) Мемлекеттік корпорация қызметкері өтініштің дұрыс және толық толтырылуы сақталған және толық құжаттар топтамасын ұсынған кезде өтінішті ақпараттар жүйесіне тіркейді, егер Қазақстан Республикасының заңдарында өзгеше қарастырылмаса, көрсетілетін қызметті алушыдан заңмен қорғалатын құпияны қамтитын ақпараттық жүйелердегі мәліметтерді пайдалануға жазбаша келісімін алады - 1 (бір) минут;</w:t>
      </w:r>
    </w:p>
    <w:bookmarkEnd w:id="88"/>
    <w:bookmarkStart w:name="z98" w:id="89"/>
    <w:p>
      <w:pPr>
        <w:spacing w:after="0"/>
        <w:ind w:left="0"/>
        <w:jc w:val="both"/>
      </w:pPr>
      <w:r>
        <w:rPr>
          <w:rFonts w:ascii="Times New Roman"/>
          <w:b w:val="false"/>
          <w:i w:val="false"/>
          <w:color w:val="000000"/>
          <w:sz w:val="28"/>
        </w:rPr>
        <w:t>
      3) Мемлекеттік корпорациясының қызметкері көрсетілетін қызметті алушының жеке басын сәйкестендіреді, көрсетілетін қызметті алушы туралы тиісті ақпаратты енгізеді және ақпараттық жүйеге берілген құжаттар тізімін көрсетілетін қызметті берушінің "Е-акимат" автоматтандырылған бағдарламасының электрондық сұрауына жібереді - 1 (бір) минут;</w:t>
      </w:r>
    </w:p>
    <w:bookmarkEnd w:id="89"/>
    <w:bookmarkStart w:name="z99" w:id="90"/>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сәйкесрәсімді (іс-қимылды) жүзеге асырады;</w:t>
      </w:r>
    </w:p>
    <w:bookmarkEnd w:id="90"/>
    <w:bookmarkStart w:name="z100" w:id="91"/>
    <w:p>
      <w:pPr>
        <w:spacing w:after="0"/>
        <w:ind w:left="0"/>
        <w:jc w:val="both"/>
      </w:pPr>
      <w:r>
        <w:rPr>
          <w:rFonts w:ascii="Times New Roman"/>
          <w:b w:val="false"/>
          <w:i w:val="false"/>
          <w:color w:val="000000"/>
          <w:sz w:val="28"/>
        </w:rPr>
        <w:t xml:space="preserve">
      5) Мемлекеттік корпорация қызметкері Қаулының көшірмесін </w:t>
      </w:r>
    </w:p>
    <w:bookmarkEnd w:id="91"/>
    <w:bookmarkStart w:name="z101" w:id="92"/>
    <w:p>
      <w:pPr>
        <w:spacing w:after="0"/>
        <w:ind w:left="0"/>
        <w:jc w:val="both"/>
      </w:pPr>
      <w:r>
        <w:rPr>
          <w:rFonts w:ascii="Times New Roman"/>
          <w:b w:val="false"/>
          <w:i w:val="false"/>
          <w:color w:val="000000"/>
          <w:sz w:val="28"/>
        </w:rPr>
        <w:t>
      қабылдайды, құжаттар топтамасын қабылдау туралы қолхатта көрсетілген мерзімде ақпараттық жүйеде тіркейді, Қаулының көшірмесін көрсетілетін қызметті алушыға береді - 15 (он бес) минут.</w:t>
      </w:r>
    </w:p>
    <w:bookmarkEnd w:id="92"/>
    <w:bookmarkStart w:name="z102" w:id="93"/>
    <w:p>
      <w:pPr>
        <w:spacing w:after="0"/>
        <w:ind w:left="0"/>
        <w:jc w:val="both"/>
      </w:pPr>
      <w:r>
        <w:rPr>
          <w:rFonts w:ascii="Times New Roman"/>
          <w:b w:val="false"/>
          <w:i w:val="false"/>
          <w:color w:val="000000"/>
          <w:sz w:val="28"/>
        </w:rPr>
        <w:t>
      Мемлекеттік корпорацияда жұмыс кестесі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93"/>
    <w:bookmarkStart w:name="z103" w:id="94"/>
    <w:p>
      <w:pPr>
        <w:spacing w:after="0"/>
        <w:ind w:left="0"/>
        <w:jc w:val="both"/>
      </w:pPr>
      <w:r>
        <w:rPr>
          <w:rFonts w:ascii="Times New Roman"/>
          <w:b w:val="false"/>
          <w:i w:val="false"/>
          <w:color w:val="000000"/>
          <w:sz w:val="28"/>
        </w:rPr>
        <w:t xml:space="preserve">
      Мемлекеттік қызмет көрсетуге қатысатын Мемлекеттік корпорация арқылы ақпараттық жүйелердің функционалдық өзара іс-қимыл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94"/>
    <w:bookmarkStart w:name="z104" w:id="95"/>
    <w:p>
      <w:pPr>
        <w:spacing w:after="0"/>
        <w:ind w:left="0"/>
        <w:jc w:val="both"/>
      </w:pPr>
      <w:r>
        <w:rPr>
          <w:rFonts w:ascii="Times New Roman"/>
          <w:b w:val="false"/>
          <w:i w:val="false"/>
          <w:color w:val="000000"/>
          <w:sz w:val="28"/>
        </w:rPr>
        <w:t>
      13. Портал арқылы мемлекеттік қызмет көрсету кезінде көрсетілетін қызметті алушы мен көрсетілетін қызметті берушінің жүгіну тәртібін және рәсімдерінің (іс-қимылдарының) реттілігін сипаттау:</w:t>
      </w:r>
    </w:p>
    <w:bookmarkEnd w:id="95"/>
    <w:bookmarkStart w:name="z105" w:id="96"/>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 – ЭЦҚ) порталға тіркелуді (авторландыруды) жүзеге асырады;</w:t>
      </w:r>
    </w:p>
    <w:bookmarkEnd w:id="96"/>
    <w:bookmarkStart w:name="z106" w:id="9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97"/>
    <w:bookmarkStart w:name="z107" w:id="98"/>
    <w:p>
      <w:pPr>
        <w:spacing w:after="0"/>
        <w:ind w:left="0"/>
        <w:jc w:val="both"/>
      </w:pPr>
      <w:r>
        <w:rPr>
          <w:rFonts w:ascii="Times New Roman"/>
          <w:b w:val="false"/>
          <w:i w:val="false"/>
          <w:color w:val="000000"/>
          <w:sz w:val="28"/>
        </w:rPr>
        <w:t xml:space="preserve">
      көрсетілетін қызметті алушының ЭЦҚ куәландырылған электрондық құжат түрінде сұрау салуы; </w:t>
      </w:r>
    </w:p>
    <w:bookmarkEnd w:id="98"/>
    <w:bookmarkStart w:name="z108" w:id="99"/>
    <w:p>
      <w:pPr>
        <w:spacing w:after="0"/>
        <w:ind w:left="0"/>
        <w:jc w:val="both"/>
      </w:pPr>
      <w:r>
        <w:rPr>
          <w:rFonts w:ascii="Times New Roman"/>
          <w:b w:val="false"/>
          <w:i w:val="false"/>
          <w:color w:val="000000"/>
          <w:sz w:val="28"/>
        </w:rPr>
        <w:t>
      егер некеде тұрған болса, жұбайының (зайыбының) нотариалды расталған келісімінің электрондық көшірмесі;</w:t>
      </w:r>
    </w:p>
    <w:bookmarkEnd w:id="99"/>
    <w:bookmarkStart w:name="z109" w:id="100"/>
    <w:p>
      <w:pPr>
        <w:spacing w:after="0"/>
        <w:ind w:left="0"/>
        <w:jc w:val="both"/>
      </w:pPr>
      <w:r>
        <w:rPr>
          <w:rFonts w:ascii="Times New Roman"/>
          <w:b w:val="false"/>
          <w:i w:val="false"/>
          <w:color w:val="000000"/>
          <w:sz w:val="28"/>
        </w:rPr>
        <w:t xml:space="preserve">
      көрсетілетін қызметті алушының және егер некеде тұрса жұбайының (зайыбының) № 692 </w:t>
      </w:r>
      <w:r>
        <w:rPr>
          <w:rFonts w:ascii="Times New Roman"/>
          <w:b w:val="false"/>
          <w:i w:val="false"/>
          <w:color w:val="000000"/>
          <w:sz w:val="28"/>
        </w:rPr>
        <w:t>бұйрықпен</w:t>
      </w:r>
      <w:r>
        <w:rPr>
          <w:rFonts w:ascii="Times New Roman"/>
          <w:b w:val="false"/>
          <w:i w:val="false"/>
          <w:color w:val="000000"/>
          <w:sz w:val="28"/>
        </w:rPr>
        <w:t xml:space="preserve"> бекітілген тізбеге сәйкес ауруының жоқтығын растайтын денсаулық жағдайы туралы анықтама, сондай-ақ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100"/>
    <w:bookmarkStart w:name="z110" w:id="101"/>
    <w:p>
      <w:pPr>
        <w:spacing w:after="0"/>
        <w:ind w:left="0"/>
        <w:jc w:val="both"/>
      </w:pPr>
      <w:r>
        <w:rPr>
          <w:rFonts w:ascii="Times New Roman"/>
          <w:b w:val="false"/>
          <w:i w:val="false"/>
          <w:color w:val="000000"/>
          <w:sz w:val="28"/>
        </w:rPr>
        <w:t>
      2008 жылға дейін не Қазақстан Республикасынан тыс жерде некеге тұрған жағдайда некеге тұру туралы куәлігінің электрондық көшірмесі;</w:t>
      </w:r>
    </w:p>
    <w:bookmarkEnd w:id="101"/>
    <w:bookmarkStart w:name="z111" w:id="102"/>
    <w:p>
      <w:pPr>
        <w:spacing w:after="0"/>
        <w:ind w:left="0"/>
        <w:jc w:val="both"/>
      </w:pPr>
      <w:r>
        <w:rPr>
          <w:rFonts w:ascii="Times New Roman"/>
          <w:b w:val="false"/>
          <w:i w:val="false"/>
          <w:color w:val="000000"/>
          <w:sz w:val="28"/>
        </w:rPr>
        <w:t>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02"/>
    <w:bookmarkStart w:name="z112" w:id="103"/>
    <w:p>
      <w:pPr>
        <w:spacing w:after="0"/>
        <w:ind w:left="0"/>
        <w:jc w:val="both"/>
      </w:pPr>
      <w:r>
        <w:rPr>
          <w:rFonts w:ascii="Times New Roman"/>
          <w:b w:val="false"/>
          <w:i w:val="false"/>
          <w:color w:val="000000"/>
          <w:sz w:val="28"/>
        </w:rPr>
        <w:t xml:space="preserve">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w:t>
      </w:r>
    </w:p>
    <w:bookmarkEnd w:id="103"/>
    <w:bookmarkStart w:name="z113" w:id="104"/>
    <w:p>
      <w:pPr>
        <w:spacing w:after="0"/>
        <w:ind w:left="0"/>
        <w:jc w:val="both"/>
      </w:pPr>
      <w:r>
        <w:rPr>
          <w:rFonts w:ascii="Times New Roman"/>
          <w:b w:val="false"/>
          <w:i w:val="false"/>
          <w:color w:val="000000"/>
          <w:sz w:val="28"/>
        </w:rPr>
        <w:t>
      акті, баладан (балалардан) бас тарту туралы өтініш) электрондық көшiрмелері.</w:t>
      </w:r>
    </w:p>
    <w:bookmarkEnd w:id="104"/>
    <w:bookmarkStart w:name="z114" w:id="105"/>
    <w:p>
      <w:pPr>
        <w:spacing w:after="0"/>
        <w:ind w:left="0"/>
        <w:jc w:val="both"/>
      </w:pPr>
      <w:r>
        <w:rPr>
          <w:rFonts w:ascii="Times New Roman"/>
          <w:b w:val="false"/>
          <w:i w:val="false"/>
          <w:color w:val="000000"/>
          <w:sz w:val="28"/>
        </w:rPr>
        <w:t xml:space="preserve">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13 тармағының 2) тармақшасы 6 абзацында көрсетілген құжаттардың тізбесінде электронды көшірмелерін тіркеу талап етілмейді. </w:t>
      </w:r>
    </w:p>
    <w:bookmarkEnd w:id="105"/>
    <w:bookmarkStart w:name="z115" w:id="106"/>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106"/>
    <w:bookmarkStart w:name="z116" w:id="107"/>
    <w:p>
      <w:pPr>
        <w:spacing w:after="0"/>
        <w:ind w:left="0"/>
        <w:jc w:val="both"/>
      </w:pPr>
      <w:r>
        <w:rPr>
          <w:rFonts w:ascii="Times New Roman"/>
          <w:b w:val="false"/>
          <w:i w:val="false"/>
          <w:color w:val="000000"/>
          <w:sz w:val="28"/>
        </w:rPr>
        <w:t>
      4) көрсетілетін қызметті алуышының ӘЦҚ арқылы порталда сұранысты куәландыру (қол қою)</w:t>
      </w:r>
    </w:p>
    <w:bookmarkEnd w:id="107"/>
    <w:bookmarkStart w:name="z117" w:id="108"/>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w:t>
      </w:r>
    </w:p>
    <w:bookmarkEnd w:id="108"/>
    <w:bookmarkStart w:name="z118" w:id="109"/>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(қызметшілер) өзара іс-қимыл тәртібі сипаттамасына сәйкес рәсімді (іс-қимылды) жүзеге асырады;</w:t>
      </w:r>
    </w:p>
    <w:bookmarkEnd w:id="109"/>
    <w:bookmarkStart w:name="z119" w:id="110"/>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110"/>
    <w:bookmarkStart w:name="z120" w:id="111"/>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111"/>
    <w:bookmarkStart w:name="z121" w:id="112"/>
    <w:p>
      <w:pPr>
        <w:spacing w:after="0"/>
        <w:ind w:left="0"/>
        <w:jc w:val="both"/>
      </w:pPr>
      <w:r>
        <w:rPr>
          <w:rFonts w:ascii="Times New Roman"/>
          <w:b w:val="false"/>
          <w:i w:val="false"/>
          <w:color w:val="000000"/>
          <w:sz w:val="28"/>
        </w:rPr>
        <w:t>
      Жөндеу жұмыстарын жүргізуге байланысты техникалық үзілістерді қоспағанда порталдың жұмыс кестесі тәулік бойы (Қазақстан Республикасының Еңбек заңнамасына сәйкес көрсетілетін қызмет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112"/>
    <w:bookmarkStart w:name="z122" w:id="113"/>
    <w:p>
      <w:pPr>
        <w:spacing w:after="0"/>
        <w:ind w:left="0"/>
        <w:jc w:val="both"/>
      </w:pPr>
      <w:r>
        <w:rPr>
          <w:rFonts w:ascii="Times New Roman"/>
          <w:b w:val="false"/>
          <w:i w:val="false"/>
          <w:color w:val="000000"/>
          <w:sz w:val="28"/>
        </w:rPr>
        <w:t xml:space="preserve">
      Мемлекеттік қызмет көрсетуге қатысатын портал арқылы ақпараттық жүйелердің функционалдық өзара іс-қимыл сипаттамасы,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13"/>
    <w:bookmarkStart w:name="z123" w:id="114"/>
    <w:p>
      <w:pPr>
        <w:spacing w:after="0"/>
        <w:ind w:left="0"/>
        <w:jc w:val="left"/>
      </w:pPr>
      <w:r>
        <w:rPr>
          <w:rFonts w:ascii="Times New Roman"/>
          <w:b/>
          <w:i w:val="false"/>
          <w:color w:val="000000"/>
        </w:rPr>
        <w:t xml:space="preserve"> 5. Мемлекеттік қызмет көрсету, оның ішінде электрондық нысанда көрсетілетін қызметтің ерекшеліктері ескерілген өзге де талаптар</w:t>
      </w:r>
    </w:p>
    <w:bookmarkEnd w:id="114"/>
    <w:bookmarkStart w:name="z124" w:id="11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5"/>
    <w:bookmarkStart w:name="z125" w:id="116"/>
    <w:p>
      <w:pPr>
        <w:spacing w:after="0"/>
        <w:ind w:left="0"/>
        <w:jc w:val="both"/>
      </w:pPr>
      <w:r>
        <w:rPr>
          <w:rFonts w:ascii="Times New Roman"/>
          <w:b w:val="false"/>
          <w:i w:val="false"/>
          <w:color w:val="000000"/>
          <w:sz w:val="28"/>
        </w:rPr>
        <w:t>
      1) Министрліктің: www.edu.gov.kz интернет-ресурсында;</w:t>
      </w:r>
    </w:p>
    <w:bookmarkEnd w:id="116"/>
    <w:bookmarkStart w:name="z126" w:id="117"/>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117"/>
    <w:bookmarkStart w:name="z127" w:id="118"/>
    <w:p>
      <w:pPr>
        <w:spacing w:after="0"/>
        <w:ind w:left="0"/>
        <w:jc w:val="both"/>
      </w:pPr>
      <w:r>
        <w:rPr>
          <w:rFonts w:ascii="Times New Roman"/>
          <w:b w:val="false"/>
          <w:i w:val="false"/>
          <w:color w:val="000000"/>
          <w:sz w:val="28"/>
        </w:rPr>
        <w:t>
      3) egov.kz порталында орналасқан.</w:t>
      </w:r>
    </w:p>
    <w:bookmarkEnd w:id="118"/>
    <w:bookmarkStart w:name="z128" w:id="119"/>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19"/>
    <w:bookmarkStart w:name="z129" w:id="120"/>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p>
    <w:bookmarkEnd w:id="120"/>
    <w:bookmarkStart w:name="z130" w:id="121"/>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регламентіне 1-қосымша</w:t>
            </w:r>
          </w:p>
        </w:tc>
      </w:tr>
    </w:tbl>
    <w:bookmarkStart w:name="z132" w:id="122"/>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877"/>
        <w:gridCol w:w="1964"/>
        <w:gridCol w:w="779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Петропавл қаласы</w:t>
            </w:r>
          </w:p>
          <w:bookmarkEnd w:id="124"/>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1</w:t>
            </w:r>
          </w:p>
          <w:bookmarkEnd w:id="125"/>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Айыртау ауданы</w:t>
            </w:r>
          </w:p>
          <w:bookmarkEnd w:id="126"/>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2</w:t>
            </w:r>
          </w:p>
          <w:bookmarkEnd w:id="127"/>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ауылы, 20 шағын ауданы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Ақжар ауданы</w:t>
            </w:r>
          </w:p>
          <w:bookmarkEnd w:id="128"/>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3</w:t>
            </w:r>
          </w:p>
          <w:bookmarkEnd w:id="129"/>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Аққайың ауданы</w:t>
            </w:r>
          </w:p>
          <w:bookmarkEnd w:id="130"/>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4</w:t>
            </w:r>
          </w:p>
          <w:bookmarkEnd w:id="131"/>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Труд көшесі, 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Есіл ауданы</w:t>
            </w:r>
          </w:p>
          <w:bookmarkEnd w:id="132"/>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5</w:t>
            </w:r>
          </w:p>
          <w:bookmarkEnd w:id="133"/>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Явленка ауылы </w:t>
            </w:r>
            <w:r>
              <w:br/>
            </w:r>
            <w:r>
              <w:rPr>
                <w:rFonts w:ascii="Times New Roman"/>
                <w:b w:val="false"/>
                <w:i w:val="false"/>
                <w:color w:val="000000"/>
                <w:sz w:val="20"/>
              </w:rPr>
              <w:t>
Ленин көшесі, 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Жамбыл ауданы</w:t>
            </w:r>
          </w:p>
          <w:bookmarkEnd w:id="134"/>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6</w:t>
            </w:r>
          </w:p>
          <w:bookmarkEnd w:id="135"/>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Шайкин көшесі, 30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Мағжан Жұмабаев ауданы</w:t>
            </w:r>
          </w:p>
          <w:bookmarkEnd w:id="136"/>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7</w:t>
            </w:r>
          </w:p>
          <w:bookmarkEnd w:id="137"/>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w:t>
            </w:r>
            <w:r>
              <w:br/>
            </w:r>
            <w:r>
              <w:rPr>
                <w:rFonts w:ascii="Times New Roman"/>
                <w:b w:val="false"/>
                <w:i w:val="false"/>
                <w:color w:val="000000"/>
                <w:sz w:val="20"/>
              </w:rPr>
              <w:t>
Комаров көшесі,16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Қызылжар ауданы</w:t>
            </w:r>
          </w:p>
          <w:bookmarkEnd w:id="138"/>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8</w:t>
            </w:r>
          </w:p>
          <w:bookmarkEnd w:id="139"/>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Бескөл ауылы </w:t>
            </w:r>
            <w:r>
              <w:br/>
            </w:r>
            <w:r>
              <w:rPr>
                <w:rFonts w:ascii="Times New Roman"/>
                <w:b w:val="false"/>
                <w:i w:val="false"/>
                <w:color w:val="000000"/>
                <w:sz w:val="20"/>
              </w:rPr>
              <w:t>
Молодежная көшесі, 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Мамлют ауданы</w:t>
            </w:r>
          </w:p>
          <w:bookmarkEnd w:id="140"/>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9</w:t>
            </w:r>
          </w:p>
          <w:bookmarkEnd w:id="141"/>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Абай Құнанбаев көшесі, 5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Ғабит Мүсірепов атындағы аудан</w:t>
            </w:r>
          </w:p>
          <w:bookmarkEnd w:id="142"/>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10</w:t>
            </w:r>
          </w:p>
          <w:bookmarkEnd w:id="143"/>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Тайынша ауданы</w:t>
            </w:r>
          </w:p>
          <w:bookmarkEnd w:id="144"/>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11</w:t>
            </w:r>
          </w:p>
          <w:bookmarkEnd w:id="145"/>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Тимирязев ауданы</w:t>
            </w:r>
          </w:p>
          <w:bookmarkEnd w:id="146"/>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12</w:t>
            </w:r>
          </w:p>
          <w:bookmarkEnd w:id="147"/>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Уәлиханов көшесі, 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Уәлиханов ауданы</w:t>
            </w:r>
          </w:p>
          <w:bookmarkEnd w:id="148"/>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13</w:t>
            </w:r>
          </w:p>
          <w:bookmarkEnd w:id="149"/>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Жамбыл көшесі, 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Шал ақын ауданы</w:t>
            </w:r>
          </w:p>
          <w:bookmarkEnd w:id="150"/>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14</w:t>
            </w:r>
          </w:p>
          <w:bookmarkEnd w:id="151"/>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 қаласы </w:t>
            </w:r>
            <w:r>
              <w:br/>
            </w:r>
            <w:r>
              <w:rPr>
                <w:rFonts w:ascii="Times New Roman"/>
                <w:b w:val="false"/>
                <w:i w:val="false"/>
                <w:color w:val="000000"/>
                <w:sz w:val="20"/>
              </w:rPr>
              <w:t>
Желтоқсан көшесі, 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көрсетілен қызмет регламентіне 2-қосымша</w:t>
            </w:r>
          </w:p>
        </w:tc>
      </w:tr>
    </w:tbl>
    <w:bookmarkStart w:name="z163" w:id="15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52"/>
    <w:bookmarkStart w:name="z164"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4"/>
    <w:p>
      <w:pPr>
        <w:spacing w:after="0"/>
        <w:ind w:left="0"/>
        <w:jc w:val="left"/>
      </w:pPr>
      <w:r>
        <w:rPr>
          <w:rFonts w:ascii="Times New Roman"/>
          <w:b/>
          <w:i w:val="false"/>
          <w:color w:val="000000"/>
        </w:rPr>
        <w:t xml:space="preserve"> Шартты белгілер:</w:t>
      </w:r>
    </w:p>
    <w:bookmarkEnd w:id="154"/>
    <w:bookmarkStart w:name="z166"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көрсетілен қызмет регламентіне 3-қосымша </w:t>
            </w:r>
          </w:p>
        </w:tc>
      </w:tr>
    </w:tbl>
    <w:bookmarkStart w:name="z168" w:id="156"/>
    <w:p>
      <w:pPr>
        <w:spacing w:after="0"/>
        <w:ind w:left="0"/>
        <w:jc w:val="left"/>
      </w:pPr>
      <w:r>
        <w:rPr>
          <w:rFonts w:ascii="Times New Roman"/>
          <w:b/>
          <w:i w:val="false"/>
          <w:color w:val="000000"/>
        </w:rPr>
        <w:t xml:space="preserve"> Мемлекеттік корпорациямен мемлекеттік қызмет көрсету бизнес-процестерінің анықтамалығы</w:t>
      </w:r>
    </w:p>
    <w:bookmarkEnd w:id="156"/>
    <w:bookmarkStart w:name="z169" w:id="157"/>
    <w:p>
      <w:pPr>
        <w:spacing w:after="0"/>
        <w:ind w:left="0"/>
        <w:jc w:val="left"/>
      </w:pPr>
    </w:p>
    <w:bookmarkEnd w:id="157"/>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p>
    <w:bookmarkStart w:name="z170" w:id="158"/>
    <w:p>
      <w:pPr>
        <w:spacing w:after="0"/>
        <w:ind w:left="0"/>
        <w:jc w:val="left"/>
      </w:pPr>
      <w:r>
        <w:rPr>
          <w:rFonts w:ascii="Times New Roman"/>
          <w:b/>
          <w:i w:val="false"/>
          <w:color w:val="000000"/>
        </w:rPr>
        <w:t xml:space="preserve"> Шартты белгілер:</w:t>
      </w:r>
    </w:p>
    <w:bookmarkEnd w:id="158"/>
    <w:bookmarkStart w:name="z171"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ЖТ МДҚ- "Жеке тұлғалар" мемлекеттік дерекқоры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регламентіне 4-қосымша </w:t>
            </w:r>
          </w:p>
        </w:tc>
      </w:tr>
    </w:tbl>
    <w:bookmarkStart w:name="z174" w:id="161"/>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61"/>
    <w:bookmarkStart w:name="z175" w:id="162"/>
    <w:p>
      <w:pPr>
        <w:spacing w:after="0"/>
        <w:ind w:left="0"/>
        <w:jc w:val="left"/>
      </w:pPr>
    </w:p>
    <w:bookmarkEnd w:id="162"/>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176" w:id="163"/>
    <w:p>
      <w:pPr>
        <w:spacing w:after="0"/>
        <w:ind w:left="0"/>
        <w:jc w:val="left"/>
      </w:pPr>
      <w:r>
        <w:rPr>
          <w:rFonts w:ascii="Times New Roman"/>
          <w:b/>
          <w:i w:val="false"/>
          <w:color w:val="000000"/>
        </w:rPr>
        <w:t xml:space="preserve"> Шартты белгілер:</w:t>
      </w:r>
    </w:p>
    <w:bookmarkEnd w:id="163"/>
    <w:bookmarkStart w:name="z17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20 маусымдағы №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шілдедегі № 253 қаулысымен бекітілген</w:t>
            </w:r>
          </w:p>
        </w:tc>
      </w:tr>
    </w:tbl>
    <w:bookmarkStart w:name="z181" w:id="165"/>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p>
    <w:bookmarkEnd w:id="165"/>
    <w:bookmarkStart w:name="z182" w:id="166"/>
    <w:p>
      <w:pPr>
        <w:spacing w:after="0"/>
        <w:ind w:left="0"/>
        <w:jc w:val="left"/>
      </w:pPr>
      <w:r>
        <w:rPr>
          <w:rFonts w:ascii="Times New Roman"/>
          <w:b/>
          <w:i w:val="false"/>
          <w:color w:val="000000"/>
        </w:rPr>
        <w:t xml:space="preserve"> 1. Жалпы ережелер</w:t>
      </w:r>
    </w:p>
    <w:bookmarkEnd w:id="166"/>
    <w:bookmarkStart w:name="z183" w:id="167"/>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11184 болып тіркелді) бекітілген "Баланы (балаларды) патронаттық тәрбиелеуге беру" мемлекеттік көрсетілетін қызмет стандартына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167"/>
    <w:bookmarkStart w:name="z184" w:id="168"/>
    <w:p>
      <w:pPr>
        <w:spacing w:after="0"/>
        <w:ind w:left="0"/>
        <w:jc w:val="both"/>
      </w:pPr>
      <w:r>
        <w:rPr>
          <w:rFonts w:ascii="Times New Roman"/>
          <w:b w:val="false"/>
          <w:i w:val="false"/>
          <w:color w:val="000000"/>
          <w:sz w:val="28"/>
        </w:rPr>
        <w:t>
      Мемлекеттік қызмет көрсету үшін өтініштерді қабылдау:</w:t>
      </w:r>
    </w:p>
    <w:bookmarkEnd w:id="168"/>
    <w:bookmarkStart w:name="z185" w:id="169"/>
    <w:p>
      <w:pPr>
        <w:spacing w:after="0"/>
        <w:ind w:left="0"/>
        <w:jc w:val="both"/>
      </w:pPr>
      <w:r>
        <w:rPr>
          <w:rFonts w:ascii="Times New Roman"/>
          <w:b w:val="false"/>
          <w:i w:val="false"/>
          <w:color w:val="000000"/>
          <w:sz w:val="28"/>
        </w:rPr>
        <w:t>
      Көрсетілетін қызмет берушінің кеңсесі;</w:t>
      </w:r>
    </w:p>
    <w:bookmarkEnd w:id="169"/>
    <w:bookmarkStart w:name="z186" w:id="170"/>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170"/>
    <w:bookmarkStart w:name="z187" w:id="171"/>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171"/>
    <w:bookmarkStart w:name="z188" w:id="17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72"/>
    <w:bookmarkStart w:name="z189" w:id="173"/>
    <w:p>
      <w:pPr>
        <w:spacing w:after="0"/>
        <w:ind w:left="0"/>
        <w:jc w:val="both"/>
      </w:pPr>
      <w:r>
        <w:rPr>
          <w:rFonts w:ascii="Times New Roman"/>
          <w:b w:val="false"/>
          <w:i w:val="false"/>
          <w:color w:val="000000"/>
          <w:sz w:val="28"/>
        </w:rPr>
        <w:t>
      3. Мемлекеттік қызмет көрсетудің нәтижесі: баланы (балаларды) патронаттық тәрбиеге беру туралы шарт не осы Регламентің 5-тармағында көзделген жағдайларда және негіздерде мемлекеттік қызмет көрсетуден дәлелді бас тарту.</w:t>
      </w:r>
    </w:p>
    <w:bookmarkEnd w:id="173"/>
    <w:bookmarkStart w:name="z190" w:id="174"/>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74"/>
    <w:bookmarkStart w:name="z191" w:id="175"/>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75"/>
    <w:bookmarkStart w:name="z192" w:id="17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6"/>
    <w:bookmarkStart w:name="z193" w:id="17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топтамасы) қабылдауы болып табылады:</w:t>
      </w:r>
    </w:p>
    <w:bookmarkEnd w:id="177"/>
    <w:bookmarkStart w:name="z194" w:id="178"/>
    <w:p>
      <w:pPr>
        <w:spacing w:after="0"/>
        <w:ind w:left="0"/>
        <w:jc w:val="both"/>
      </w:pPr>
      <w:r>
        <w:rPr>
          <w:rFonts w:ascii="Times New Roman"/>
          <w:b w:val="false"/>
          <w:i w:val="false"/>
          <w:color w:val="000000"/>
          <w:sz w:val="28"/>
        </w:rPr>
        <w:t>
      1) патронат тәрбиеші болуға тілек білдіргені туралы өтініші (еркін нысанда);</w:t>
      </w:r>
    </w:p>
    <w:bookmarkEnd w:id="178"/>
    <w:bookmarkStart w:name="z195" w:id="17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79"/>
    <w:bookmarkStart w:name="z196" w:id="180"/>
    <w:p>
      <w:pPr>
        <w:spacing w:after="0"/>
        <w:ind w:left="0"/>
        <w:jc w:val="both"/>
      </w:pPr>
      <w:r>
        <w:rPr>
          <w:rFonts w:ascii="Times New Roman"/>
          <w:b w:val="false"/>
          <w:i w:val="false"/>
          <w:color w:val="000000"/>
          <w:sz w:val="28"/>
        </w:rPr>
        <w:t>
      3) егер көрсетілетін қызметті алушы некеде тұрған болса, жұбайының нотариалды расталған (зайыбының) келiсiмi;</w:t>
      </w:r>
    </w:p>
    <w:bookmarkEnd w:id="180"/>
    <w:bookmarkStart w:name="z197" w:id="181"/>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181"/>
    <w:bookmarkStart w:name="z198" w:id="182"/>
    <w:p>
      <w:pPr>
        <w:spacing w:after="0"/>
        <w:ind w:left="0"/>
        <w:jc w:val="both"/>
      </w:pPr>
      <w:r>
        <w:rPr>
          <w:rFonts w:ascii="Times New Roman"/>
          <w:b w:val="false"/>
          <w:i w:val="false"/>
          <w:color w:val="000000"/>
          <w:sz w:val="28"/>
        </w:rPr>
        <w:t xml:space="preserve">
      5) білімі туралы мәлімет. </w:t>
      </w:r>
    </w:p>
    <w:bookmarkEnd w:id="182"/>
    <w:bookmarkStart w:name="z199" w:id="183"/>
    <w:p>
      <w:pPr>
        <w:spacing w:after="0"/>
        <w:ind w:left="0"/>
        <w:jc w:val="both"/>
      </w:pPr>
      <w:r>
        <w:rPr>
          <w:rFonts w:ascii="Times New Roman"/>
          <w:b w:val="false"/>
          <w:i w:val="false"/>
          <w:color w:val="000000"/>
          <w:sz w:val="28"/>
        </w:rPr>
        <w:t>
      5. Мемлекеттік қызметті көрсетуден бас тартуға негіздемелер мыналар болып табылады:</w:t>
      </w:r>
    </w:p>
    <w:bookmarkEnd w:id="183"/>
    <w:bookmarkStart w:name="z200" w:id="184"/>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184"/>
    <w:bookmarkStart w:name="z201" w:id="185"/>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185"/>
    <w:bookmarkStart w:name="z202" w:id="186"/>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186"/>
    <w:bookmarkStart w:name="z203" w:id="187"/>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87"/>
    <w:bookmarkStart w:name="z204" w:id="188"/>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188"/>
    <w:bookmarkStart w:name="z205" w:id="189"/>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189"/>
    <w:bookmarkStart w:name="z206" w:id="190"/>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190"/>
    <w:bookmarkStart w:name="z207" w:id="191"/>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191"/>
    <w:bookmarkStart w:name="z208" w:id="192"/>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192"/>
    <w:bookmarkStart w:name="z209" w:id="193"/>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93"/>
    <w:bookmarkStart w:name="z210" w:id="194"/>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94"/>
    <w:bookmarkStart w:name="z211" w:id="195"/>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195"/>
    <w:bookmarkStart w:name="z212" w:id="196"/>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негізінде өздеріне қатысты қылмыстық қудалау тоқтатылған адамдарды қоспағанда).</w:t>
      </w:r>
    </w:p>
    <w:bookmarkEnd w:id="196"/>
    <w:bookmarkStart w:name="z213" w:id="19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97"/>
    <w:bookmarkStart w:name="z214" w:id="19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құжаттарды тіркейді, көрсетілетін қызметті алушыға тиісті құжаттардың қабылданғаны туралы қолхат береді, көрсетілетін қызметті берушінің басшысына құжаттар топтамасын береді -15 (он бес) минут.</w:t>
      </w:r>
    </w:p>
    <w:bookmarkEnd w:id="198"/>
    <w:bookmarkStart w:name="z215" w:id="199"/>
    <w:p>
      <w:pPr>
        <w:spacing w:after="0"/>
        <w:ind w:left="0"/>
        <w:jc w:val="both"/>
      </w:pPr>
      <w:r>
        <w:rPr>
          <w:rFonts w:ascii="Times New Roman"/>
          <w:b w:val="false"/>
          <w:i w:val="false"/>
          <w:color w:val="000000"/>
          <w:sz w:val="28"/>
        </w:rPr>
        <w:t>
      Осы Регламенттің 4 тармағына сәйкес құжаттар топтамасын толық ұсынбағанда және (немесе) құжаттардың қолданылу мерзімі аяқталған жағдайда өтінішті қабылдаудан бас тартады;</w:t>
      </w:r>
    </w:p>
    <w:bookmarkEnd w:id="199"/>
    <w:bookmarkStart w:name="z216" w:id="200"/>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тиісті бұрыштаманы қояды және құжаттар топтамасын көрсетілетін қызметті берушінің жауапты орындаушысына береді - 3 (үш) сағат; </w:t>
      </w:r>
    </w:p>
    <w:bookmarkEnd w:id="200"/>
    <w:bookmarkStart w:name="z217" w:id="201"/>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Стандарттың 2 қосымшасына сәйкес нысан бойынша тұрғын үй-тұрмыстық жағдайы актісін дайындайды - күнтізбелік 10 (он) күн. Мемлекеттік қызмет көрсету нәтижесінің жобасын дайындайды және көрсетілетін қызметті берушінің басшысына береді– күнтізбелік 19 (он тоғыз) күн;</w:t>
      </w:r>
    </w:p>
    <w:bookmarkEnd w:id="201"/>
    <w:bookmarkStart w:name="z218" w:id="202"/>
    <w:p>
      <w:pPr>
        <w:spacing w:after="0"/>
        <w:ind w:left="0"/>
        <w:jc w:val="both"/>
      </w:pPr>
      <w:r>
        <w:rPr>
          <w:rFonts w:ascii="Times New Roman"/>
          <w:b w:val="false"/>
          <w:i w:val="false"/>
          <w:color w:val="000000"/>
          <w:sz w:val="28"/>
        </w:rPr>
        <w:t xml:space="preserve">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береді- 1 (бір) сағат; </w:t>
      </w:r>
    </w:p>
    <w:bookmarkEnd w:id="202"/>
    <w:bookmarkStart w:name="z219" w:id="203"/>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203"/>
    <w:bookmarkStart w:name="z220" w:id="204"/>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204"/>
    <w:bookmarkStart w:name="z221" w:id="205"/>
    <w:p>
      <w:pPr>
        <w:spacing w:after="0"/>
        <w:ind w:left="0"/>
        <w:jc w:val="both"/>
      </w:pPr>
      <w:r>
        <w:rPr>
          <w:rFonts w:ascii="Times New Roman"/>
          <w:b w:val="false"/>
          <w:i w:val="false"/>
          <w:color w:val="000000"/>
          <w:sz w:val="28"/>
        </w:rPr>
        <w:t xml:space="preserve">
      1) құжаттар топтамасын тіркеу; </w:t>
      </w:r>
    </w:p>
    <w:bookmarkEnd w:id="205"/>
    <w:bookmarkStart w:name="z222" w:id="206"/>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206"/>
    <w:bookmarkStart w:name="z223" w:id="207"/>
    <w:p>
      <w:pPr>
        <w:spacing w:after="0"/>
        <w:ind w:left="0"/>
        <w:jc w:val="both"/>
      </w:pPr>
      <w:r>
        <w:rPr>
          <w:rFonts w:ascii="Times New Roman"/>
          <w:b w:val="false"/>
          <w:i w:val="false"/>
          <w:color w:val="000000"/>
          <w:sz w:val="28"/>
        </w:rPr>
        <w:t xml:space="preserve">
      3) мемлекеттік қызмет көрсету нәтижесінің жобасы; </w:t>
      </w:r>
    </w:p>
    <w:bookmarkEnd w:id="207"/>
    <w:bookmarkStart w:name="z224" w:id="208"/>
    <w:p>
      <w:pPr>
        <w:spacing w:after="0"/>
        <w:ind w:left="0"/>
        <w:jc w:val="both"/>
      </w:pPr>
      <w:r>
        <w:rPr>
          <w:rFonts w:ascii="Times New Roman"/>
          <w:b w:val="false"/>
          <w:i w:val="false"/>
          <w:color w:val="000000"/>
          <w:sz w:val="28"/>
        </w:rPr>
        <w:t xml:space="preserve">
      4) көрсетілетін қызметті беруші басшысының мемлекеттік қызмет көрсету нәтижесінің жобасына қол қоюы; </w:t>
      </w:r>
    </w:p>
    <w:bookmarkEnd w:id="208"/>
    <w:bookmarkStart w:name="z225" w:id="209"/>
    <w:p>
      <w:pPr>
        <w:spacing w:after="0"/>
        <w:ind w:left="0"/>
        <w:jc w:val="both"/>
      </w:pPr>
      <w:r>
        <w:rPr>
          <w:rFonts w:ascii="Times New Roman"/>
          <w:b w:val="false"/>
          <w:i w:val="false"/>
          <w:color w:val="000000"/>
          <w:sz w:val="28"/>
        </w:rPr>
        <w:t xml:space="preserve">
      5) қол қойылған мемлекеттік қызмет көрсету нәтижесі және оны көрсетілетін қызметті алушыға беру. </w:t>
      </w:r>
    </w:p>
    <w:bookmarkEnd w:id="209"/>
    <w:bookmarkStart w:name="z226" w:id="2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10"/>
    <w:bookmarkStart w:name="z227" w:id="211"/>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211"/>
    <w:bookmarkStart w:name="z228" w:id="212"/>
    <w:p>
      <w:pPr>
        <w:spacing w:after="0"/>
        <w:ind w:left="0"/>
        <w:jc w:val="both"/>
      </w:pPr>
      <w:r>
        <w:rPr>
          <w:rFonts w:ascii="Times New Roman"/>
          <w:b w:val="false"/>
          <w:i w:val="false"/>
          <w:color w:val="000000"/>
          <w:sz w:val="28"/>
        </w:rPr>
        <w:t>
      1) көрсетілетін қызметті берушінің кеңсесі;</w:t>
      </w:r>
    </w:p>
    <w:bookmarkEnd w:id="212"/>
    <w:bookmarkStart w:name="z229" w:id="213"/>
    <w:p>
      <w:pPr>
        <w:spacing w:after="0"/>
        <w:ind w:left="0"/>
        <w:jc w:val="both"/>
      </w:pPr>
      <w:r>
        <w:rPr>
          <w:rFonts w:ascii="Times New Roman"/>
          <w:b w:val="false"/>
          <w:i w:val="false"/>
          <w:color w:val="000000"/>
          <w:sz w:val="28"/>
        </w:rPr>
        <w:t>
      2) көрсетілетін қызметті берушінің басшысы;</w:t>
      </w:r>
    </w:p>
    <w:bookmarkEnd w:id="213"/>
    <w:bookmarkStart w:name="z230" w:id="21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4"/>
    <w:bookmarkStart w:name="z231" w:id="215"/>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(іс-қимылдың) реттілігін сипаттау, әрбір рәсімнің (іс-қимылдың) ұзақтығы:</w:t>
      </w:r>
    </w:p>
    <w:bookmarkEnd w:id="215"/>
    <w:bookmarkStart w:name="z232" w:id="216"/>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құжаттарды тіркейді, көрсетілетін қызметті алушыға тиісті құжаттардың қабылданғаны туралы қолхат береді, көрсетілетін қызметті берушінің басшысына құжаттар топтамасын береді -15 (он бес) минут.</w:t>
      </w:r>
    </w:p>
    <w:bookmarkEnd w:id="216"/>
    <w:bookmarkStart w:name="z233" w:id="217"/>
    <w:p>
      <w:pPr>
        <w:spacing w:after="0"/>
        <w:ind w:left="0"/>
        <w:jc w:val="both"/>
      </w:pPr>
      <w:r>
        <w:rPr>
          <w:rFonts w:ascii="Times New Roman"/>
          <w:b w:val="false"/>
          <w:i w:val="false"/>
          <w:color w:val="000000"/>
          <w:sz w:val="28"/>
        </w:rPr>
        <w:t xml:space="preserve">
      осы Регламенттің 4-тармағына сәйкес құжаттар топтамасын толық ұсынбағанда және (немесе) құжаттардың қолданылу мерзімі аяқталған жағдайда өтінішті қабылдаудан бас тартады; </w:t>
      </w:r>
    </w:p>
    <w:bookmarkEnd w:id="217"/>
    <w:bookmarkStart w:name="z234" w:id="218"/>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тиісті бұрыштаманы қояды және құжаттар топтамасын көрсетілетін қызметті берушінің жауапты орындаушысына береді - 3 (үш) сағат; </w:t>
      </w:r>
    </w:p>
    <w:bookmarkEnd w:id="218"/>
    <w:bookmarkStart w:name="z235" w:id="219"/>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Стандарттың 2-қосымшасына сәйкес нысан бойынша тұрғын үй-тұрмыстық жағдайы актісін дайындайды - күнтізбелік 10 (он) күн. Мемлекеттік қызмет көрсету нәтижесінің жобасын дайындайды және көрсетілетін қызметті берушінің басшысына береді– күнтізбелік 19 (он тоғыз) күн;</w:t>
      </w:r>
    </w:p>
    <w:bookmarkEnd w:id="219"/>
    <w:bookmarkStart w:name="z236" w:id="220"/>
    <w:p>
      <w:pPr>
        <w:spacing w:after="0"/>
        <w:ind w:left="0"/>
        <w:jc w:val="both"/>
      </w:pPr>
      <w:r>
        <w:rPr>
          <w:rFonts w:ascii="Times New Roman"/>
          <w:b w:val="false"/>
          <w:i w:val="false"/>
          <w:color w:val="000000"/>
          <w:sz w:val="28"/>
        </w:rPr>
        <w:t xml:space="preserve">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 </w:t>
      </w:r>
    </w:p>
    <w:bookmarkEnd w:id="220"/>
    <w:bookmarkStart w:name="z237" w:id="221"/>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221"/>
    <w:bookmarkStart w:name="z238" w:id="222"/>
    <w:p>
      <w:pPr>
        <w:spacing w:after="0"/>
        <w:ind w:left="0"/>
        <w:jc w:val="both"/>
      </w:pPr>
      <w:r>
        <w:rPr>
          <w:rFonts w:ascii="Times New Roman"/>
          <w:b w:val="false"/>
          <w:i w:val="false"/>
          <w:color w:val="000000"/>
          <w:sz w:val="28"/>
        </w:rPr>
        <w:t xml:space="preserve">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222"/>
    <w:bookmarkStart w:name="z239" w:id="223"/>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223"/>
    <w:bookmarkStart w:name="z240" w:id="224"/>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224"/>
    <w:bookmarkStart w:name="z241" w:id="225"/>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әрі-ЭЦҚ) порталға тіркелуді (авторландыруды) жүзеге асырады;</w:t>
      </w:r>
    </w:p>
    <w:bookmarkEnd w:id="225"/>
    <w:bookmarkStart w:name="z242" w:id="22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226"/>
    <w:bookmarkStart w:name="z243" w:id="227"/>
    <w:p>
      <w:pPr>
        <w:spacing w:after="0"/>
        <w:ind w:left="0"/>
        <w:jc w:val="both"/>
      </w:pPr>
      <w:r>
        <w:rPr>
          <w:rFonts w:ascii="Times New Roman"/>
          <w:b w:val="false"/>
          <w:i w:val="false"/>
          <w:color w:val="000000"/>
          <w:sz w:val="28"/>
        </w:rPr>
        <w:t>
      көрсетілетін қызметті алушының ЭЦҚ расталған электрондық құжат нысанындағы сұрау;</w:t>
      </w:r>
    </w:p>
    <w:bookmarkEnd w:id="227"/>
    <w:bookmarkStart w:name="z244" w:id="228"/>
    <w:p>
      <w:pPr>
        <w:spacing w:after="0"/>
        <w:ind w:left="0"/>
        <w:jc w:val="both"/>
      </w:pPr>
      <w:r>
        <w:rPr>
          <w:rFonts w:ascii="Times New Roman"/>
          <w:b w:val="false"/>
          <w:i w:val="false"/>
          <w:color w:val="000000"/>
          <w:sz w:val="28"/>
        </w:rPr>
        <w:t>
      егер көрсетілетін қызметті алушы некеде тұрған болса, жұбайының (зайыбының) нотариалды расталған келiсiмнің электрондық көшірмесі;</w:t>
      </w:r>
    </w:p>
    <w:bookmarkEnd w:id="228"/>
    <w:bookmarkStart w:name="z245" w:id="229"/>
    <w:p>
      <w:pPr>
        <w:spacing w:after="0"/>
        <w:ind w:left="0"/>
        <w:jc w:val="both"/>
      </w:pPr>
      <w:r>
        <w:rPr>
          <w:rFonts w:ascii="Times New Roman"/>
          <w:b w:val="false"/>
          <w:i w:val="false"/>
          <w:color w:val="000000"/>
          <w:sz w:val="28"/>
        </w:rPr>
        <w:t xml:space="preserve">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 </w:t>
      </w:r>
    </w:p>
    <w:bookmarkEnd w:id="229"/>
    <w:bookmarkStart w:name="z246" w:id="230"/>
    <w:p>
      <w:pPr>
        <w:spacing w:after="0"/>
        <w:ind w:left="0"/>
        <w:jc w:val="both"/>
      </w:pPr>
      <w:r>
        <w:rPr>
          <w:rFonts w:ascii="Times New Roman"/>
          <w:b w:val="false"/>
          <w:i w:val="false"/>
          <w:color w:val="000000"/>
          <w:sz w:val="28"/>
        </w:rPr>
        <w:t>
      білімі туралы мәліметтің электрондық көшірмесі.</w:t>
      </w:r>
    </w:p>
    <w:bookmarkEnd w:id="230"/>
    <w:bookmarkStart w:name="z247" w:id="231"/>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231"/>
    <w:bookmarkStart w:name="z248" w:id="232"/>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232"/>
    <w:bookmarkStart w:name="z249" w:id="233"/>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w:t>
      </w:r>
    </w:p>
    <w:bookmarkEnd w:id="233"/>
    <w:bookmarkStart w:name="z250" w:id="234"/>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сәйкесрәсімді (іс-қимылды) жүзеге асырады;</w:t>
      </w:r>
    </w:p>
    <w:bookmarkEnd w:id="234"/>
    <w:bookmarkStart w:name="z251" w:id="235"/>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235"/>
    <w:bookmarkStart w:name="z252" w:id="236"/>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236"/>
    <w:bookmarkStart w:name="z253" w:id="237"/>
    <w:p>
      <w:pPr>
        <w:spacing w:after="0"/>
        <w:ind w:left="0"/>
        <w:jc w:val="both"/>
      </w:pPr>
      <w:r>
        <w:rPr>
          <w:rFonts w:ascii="Times New Roman"/>
          <w:b w:val="false"/>
          <w:i w:val="false"/>
          <w:color w:val="000000"/>
          <w:sz w:val="28"/>
        </w:rPr>
        <w:t>
      Жөндеу жұмыстарын жүргізуіге байланысты техникалық үзілістерді қоспағанда порталдың жұмыс кестесі тәулік бойы (Қазақстан Республикасының Еңбек заңнамасына сәйкес көрсетілетін қызмет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237"/>
    <w:bookmarkStart w:name="z254" w:id="238"/>
    <w:p>
      <w:pPr>
        <w:spacing w:after="0"/>
        <w:ind w:left="0"/>
        <w:jc w:val="both"/>
      </w:pPr>
      <w:r>
        <w:rPr>
          <w:rFonts w:ascii="Times New Roman"/>
          <w:b w:val="false"/>
          <w:i w:val="false"/>
          <w:color w:val="000000"/>
          <w:sz w:val="28"/>
        </w:rPr>
        <w:t xml:space="preserve">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238"/>
    <w:bookmarkStart w:name="z255" w:id="239"/>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239"/>
    <w:bookmarkStart w:name="z256" w:id="240"/>
    <w:p>
      <w:pPr>
        <w:spacing w:after="0"/>
        <w:ind w:left="0"/>
        <w:jc w:val="both"/>
      </w:pPr>
      <w:r>
        <w:rPr>
          <w:rFonts w:ascii="Times New Roman"/>
          <w:b w:val="false"/>
          <w:i w:val="false"/>
          <w:color w:val="000000"/>
          <w:sz w:val="28"/>
        </w:rPr>
        <w:t>
      11. Мемлекеттік қызмет көрсету орындарының мекен-жайлары:</w:t>
      </w:r>
    </w:p>
    <w:bookmarkEnd w:id="240"/>
    <w:bookmarkStart w:name="z257" w:id="241"/>
    <w:p>
      <w:pPr>
        <w:spacing w:after="0"/>
        <w:ind w:left="0"/>
        <w:jc w:val="both"/>
      </w:pPr>
      <w:r>
        <w:rPr>
          <w:rFonts w:ascii="Times New Roman"/>
          <w:b w:val="false"/>
          <w:i w:val="false"/>
          <w:color w:val="000000"/>
          <w:sz w:val="28"/>
        </w:rPr>
        <w:t>
      1) Министрліктің www.edu.gov.kz интернет-ресурсында орналастырылған. </w:t>
      </w:r>
    </w:p>
    <w:bookmarkEnd w:id="241"/>
    <w:bookmarkStart w:name="z258" w:id="242"/>
    <w:p>
      <w:pPr>
        <w:spacing w:after="0"/>
        <w:ind w:left="0"/>
        <w:jc w:val="both"/>
      </w:pPr>
      <w:r>
        <w:rPr>
          <w:rFonts w:ascii="Times New Roman"/>
          <w:b w:val="false"/>
          <w:i w:val="false"/>
          <w:color w:val="000000"/>
          <w:sz w:val="28"/>
        </w:rPr>
        <w:t>
      2) портал: egov.kz орналастырылған.</w:t>
      </w:r>
    </w:p>
    <w:bookmarkEnd w:id="242"/>
    <w:bookmarkStart w:name="z259" w:id="243"/>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243"/>
    <w:bookmarkStart w:name="z260" w:id="244"/>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w:t>
      </w:r>
    </w:p>
    <w:bookmarkEnd w:id="244"/>
    <w:bookmarkStart w:name="z261" w:id="245"/>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патронаттық тәрбиелеуге беру" мемлекеттік көрсетілетін қызмет регламентіне 1-қосымша</w:t>
            </w:r>
          </w:p>
        </w:tc>
      </w:tr>
    </w:tbl>
    <w:bookmarkStart w:name="z263" w:id="246"/>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933"/>
        <w:gridCol w:w="1902"/>
        <w:gridCol w:w="778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Петропавл қаласы</w:t>
            </w:r>
          </w:p>
          <w:bookmarkEnd w:id="248"/>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1</w:t>
            </w:r>
          </w:p>
          <w:bookmarkEnd w:id="2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Айыртау ауданы</w:t>
            </w:r>
          </w:p>
          <w:bookmarkEnd w:id="250"/>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2</w:t>
            </w:r>
          </w:p>
          <w:bookmarkEnd w:id="2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r>
              <w:br/>
            </w:r>
            <w:r>
              <w:rPr>
                <w:rFonts w:ascii="Times New Roman"/>
                <w:b w:val="false"/>
                <w:i w:val="false"/>
                <w:color w:val="000000"/>
                <w:sz w:val="20"/>
              </w:rPr>
              <w:t>
20 шағын ауданы</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Ақжар ауданы</w:t>
            </w:r>
          </w:p>
          <w:bookmarkEnd w:id="252"/>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3</w:t>
            </w:r>
          </w:p>
          <w:bookmarkEnd w:id="2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Целинная көшесі, 13а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Аққайың ауданы</w:t>
            </w:r>
          </w:p>
          <w:bookmarkEnd w:id="254"/>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4</w:t>
            </w:r>
          </w:p>
          <w:bookmarkEnd w:id="2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xml:space="preserve">
Смирново ауылы </w:t>
            </w:r>
            <w:r>
              <w:br/>
            </w:r>
            <w:r>
              <w:rPr>
                <w:rFonts w:ascii="Times New Roman"/>
                <w:b w:val="false"/>
                <w:i w:val="false"/>
                <w:color w:val="000000"/>
                <w:sz w:val="20"/>
              </w:rPr>
              <w:t>
Труд көшесі, 16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Есіл ауданы</w:t>
            </w:r>
          </w:p>
          <w:bookmarkEnd w:id="256"/>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5</w:t>
            </w:r>
          </w:p>
          <w:bookmarkEnd w:id="2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Жамбыл ауданы</w:t>
            </w:r>
          </w:p>
          <w:bookmarkEnd w:id="258"/>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6</w:t>
            </w:r>
          </w:p>
          <w:bookmarkEnd w:id="2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Шайкина көшесі, 30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Мағжан Жұмабаев ауданы</w:t>
            </w:r>
          </w:p>
          <w:bookmarkEnd w:id="260"/>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7</w:t>
            </w:r>
          </w:p>
          <w:bookmarkEnd w:id="2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облысыМағжан Жұмабаев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w:t>
            </w:r>
            <w:r>
              <w:br/>
            </w:r>
            <w:r>
              <w:rPr>
                <w:rFonts w:ascii="Times New Roman"/>
                <w:b w:val="false"/>
                <w:i w:val="false"/>
                <w:color w:val="000000"/>
                <w:sz w:val="20"/>
              </w:rPr>
              <w:t>
Комаров көшесі,16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Қызылжар ауданы</w:t>
            </w:r>
          </w:p>
          <w:bookmarkEnd w:id="262"/>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8</w:t>
            </w:r>
          </w:p>
          <w:bookmarkEnd w:id="2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xml:space="preserve">
Бескөл ауылы </w:t>
            </w:r>
            <w:r>
              <w:br/>
            </w:r>
            <w:r>
              <w:rPr>
                <w:rFonts w:ascii="Times New Roman"/>
                <w:b w:val="false"/>
                <w:i w:val="false"/>
                <w:color w:val="000000"/>
                <w:sz w:val="20"/>
              </w:rPr>
              <w:t>
Молодежная көшесі, 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Мамлют ауданы</w:t>
            </w:r>
          </w:p>
          <w:bookmarkEnd w:id="264"/>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9</w:t>
            </w:r>
          </w:p>
          <w:bookmarkEnd w:id="2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Абай Құнанбаев көшесі, 5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Ғабит Мүсірепов атындағы аудан</w:t>
            </w:r>
          </w:p>
          <w:bookmarkEnd w:id="266"/>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10</w:t>
            </w:r>
          </w:p>
          <w:bookmarkEnd w:id="2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Тайынша ауданы</w:t>
            </w:r>
          </w:p>
          <w:bookmarkEnd w:id="268"/>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11</w:t>
            </w:r>
          </w:p>
          <w:bookmarkEnd w:id="2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қаласы </w:t>
            </w:r>
            <w:r>
              <w:br/>
            </w:r>
            <w:r>
              <w:rPr>
                <w:rFonts w:ascii="Times New Roman"/>
                <w:b w:val="false"/>
                <w:i w:val="false"/>
                <w:color w:val="000000"/>
                <w:sz w:val="20"/>
              </w:rPr>
              <w:t>
Қазақстан Конституциясы көшесі, 206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Тимирязев ауданы</w:t>
            </w:r>
          </w:p>
          <w:bookmarkEnd w:id="270"/>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12</w:t>
            </w:r>
          </w:p>
          <w:bookmarkEnd w:id="2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Уәлиханов көшесі, 25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Уәлиханов ауданы</w:t>
            </w:r>
          </w:p>
          <w:bookmarkEnd w:id="272"/>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13</w:t>
            </w:r>
          </w:p>
          <w:bookmarkEnd w:id="2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Жамбыл көшесі, 76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Шал ақын ауданы</w:t>
            </w:r>
          </w:p>
          <w:bookmarkEnd w:id="274"/>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14</w:t>
            </w:r>
          </w:p>
          <w:bookmarkEnd w:id="2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 қаласы </w:t>
            </w:r>
            <w:r>
              <w:br/>
            </w:r>
            <w:r>
              <w:rPr>
                <w:rFonts w:ascii="Times New Roman"/>
                <w:b w:val="false"/>
                <w:i w:val="false"/>
                <w:color w:val="000000"/>
                <w:sz w:val="20"/>
              </w:rPr>
              <w:t>
Желтоқсан көшесі, 14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мемлекеттік көрсетілетін қызмет регламентіне 2-қосымша</w:t>
            </w:r>
          </w:p>
        </w:tc>
      </w:tr>
    </w:tbl>
    <w:bookmarkStart w:name="z294" w:id="276"/>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276"/>
    <w:bookmarkStart w:name="z295" w:id="277"/>
    <w:p>
      <w:pPr>
        <w:spacing w:after="0"/>
        <w:ind w:left="0"/>
        <w:jc w:val="left"/>
      </w:pPr>
    </w:p>
    <w:bookmarkEnd w:id="277"/>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296" w:id="278"/>
    <w:p>
      <w:pPr>
        <w:spacing w:after="0"/>
        <w:ind w:left="0"/>
        <w:jc w:val="left"/>
      </w:pPr>
      <w:r>
        <w:rPr>
          <w:rFonts w:ascii="Times New Roman"/>
          <w:b/>
          <w:i w:val="false"/>
          <w:color w:val="000000"/>
        </w:rPr>
        <w:t xml:space="preserve"> Шартты белгілер:</w:t>
      </w:r>
    </w:p>
    <w:bookmarkEnd w:id="278"/>
    <w:bookmarkStart w:name="z297" w:id="279"/>
    <w:p>
      <w:pPr>
        <w:spacing w:after="0"/>
        <w:ind w:left="0"/>
        <w:jc w:val="left"/>
      </w:pPr>
    </w:p>
    <w:bookmarkEnd w:id="279"/>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6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мемлекеттік көрсетілетін қызмет регламентіне 3-қосымша</w:t>
            </w:r>
          </w:p>
        </w:tc>
      </w:tr>
    </w:tbl>
    <w:bookmarkStart w:name="z299" w:id="280"/>
    <w:p>
      <w:pPr>
        <w:spacing w:after="0"/>
        <w:ind w:left="0"/>
        <w:jc w:val="left"/>
      </w:pPr>
      <w:r>
        <w:rPr>
          <w:rFonts w:ascii="Times New Roman"/>
          <w:b/>
          <w:i w:val="false"/>
          <w:color w:val="000000"/>
        </w:rPr>
        <w:t xml:space="preserve"> Портал арқылы мемлекеттік қызмет көрсетудің бизнес-процесстердің анықтамалығы</w:t>
      </w:r>
    </w:p>
    <w:bookmarkEnd w:id="280"/>
    <w:bookmarkStart w:name="z300" w:id="281"/>
    <w:p>
      <w:pPr>
        <w:spacing w:after="0"/>
        <w:ind w:left="0"/>
        <w:jc w:val="left"/>
      </w:pPr>
    </w:p>
    <w:bookmarkEnd w:id="281"/>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13200"/>
                    </a:xfrm>
                    <a:prstGeom prst="rect">
                      <a:avLst/>
                    </a:prstGeom>
                  </pic:spPr>
                </pic:pic>
              </a:graphicData>
            </a:graphic>
          </wp:inline>
        </w:drawing>
      </w:r>
    </w:p>
    <w:p>
      <w:pPr>
        <w:spacing w:after="0"/>
        <w:ind w:left="0"/>
        <w:jc w:val="left"/>
      </w:pPr>
      <w:r>
        <w:br/>
      </w:r>
    </w:p>
    <w:bookmarkStart w:name="z301" w:id="282"/>
    <w:p>
      <w:pPr>
        <w:spacing w:after="0"/>
        <w:ind w:left="0"/>
        <w:jc w:val="left"/>
      </w:pPr>
      <w:r>
        <w:rPr>
          <w:rFonts w:ascii="Times New Roman"/>
          <w:b/>
          <w:i w:val="false"/>
          <w:color w:val="000000"/>
        </w:rPr>
        <w:t xml:space="preserve"> Шартты белгілер:</w:t>
      </w:r>
    </w:p>
    <w:bookmarkEnd w:id="282"/>
    <w:bookmarkStart w:name="z302" w:id="283"/>
    <w:p>
      <w:pPr>
        <w:spacing w:after="0"/>
        <w:ind w:left="0"/>
        <w:jc w:val="left"/>
      </w:pPr>
    </w:p>
    <w:bookmarkEnd w:id="283"/>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9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20 маусымдағы №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шілдедегі № 253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07" w:id="284"/>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284"/>
    <w:bookmarkStart w:name="z308" w:id="285"/>
    <w:p>
      <w:pPr>
        <w:spacing w:after="0"/>
        <w:ind w:left="0"/>
        <w:jc w:val="left"/>
      </w:pPr>
      <w:r>
        <w:rPr>
          <w:rFonts w:ascii="Times New Roman"/>
          <w:b/>
          <w:i w:val="false"/>
          <w:color w:val="000000"/>
        </w:rPr>
        <w:t xml:space="preserve"> 1. Жалпы ережелер</w:t>
      </w:r>
    </w:p>
    <w:bookmarkEnd w:id="285"/>
    <w:bookmarkStart w:name="z309" w:id="286"/>
    <w:p>
      <w:pPr>
        <w:spacing w:after="0"/>
        <w:ind w:left="0"/>
        <w:jc w:val="both"/>
      </w:pPr>
      <w:r>
        <w:rPr>
          <w:rFonts w:ascii="Times New Roman"/>
          <w:b w:val="false"/>
          <w:i w:val="false"/>
          <w:color w:val="000000"/>
          <w:sz w:val="28"/>
        </w:rPr>
        <w:t xml:space="preserve">
      1. "Бала асырап алуға тілек білдірген адамдарды есепке қою"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 стандартына (бұдан әрі - Стандарт) (Нормативтік құқықтық актілерді мемлекеттік тіркеу тізілімінде № 11184 болып тіркелді)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286"/>
    <w:bookmarkStart w:name="z310" w:id="287"/>
    <w:p>
      <w:pPr>
        <w:spacing w:after="0"/>
        <w:ind w:left="0"/>
        <w:jc w:val="both"/>
      </w:pPr>
      <w:r>
        <w:rPr>
          <w:rFonts w:ascii="Times New Roman"/>
          <w:b w:val="false"/>
          <w:i w:val="false"/>
          <w:color w:val="000000"/>
          <w:sz w:val="28"/>
        </w:rPr>
        <w:t>
      Мемлекеттік қызмет көрсету үшін өтініштерді қабылдау:</w:t>
      </w:r>
    </w:p>
    <w:bookmarkEnd w:id="287"/>
    <w:bookmarkStart w:name="z311" w:id="288"/>
    <w:p>
      <w:pPr>
        <w:spacing w:after="0"/>
        <w:ind w:left="0"/>
        <w:jc w:val="both"/>
      </w:pPr>
      <w:r>
        <w:rPr>
          <w:rFonts w:ascii="Times New Roman"/>
          <w:b w:val="false"/>
          <w:i w:val="false"/>
          <w:color w:val="000000"/>
          <w:sz w:val="28"/>
        </w:rPr>
        <w:t>
      1) көрсетілетін қызмет берушінің кеңсесі;</w:t>
      </w:r>
    </w:p>
    <w:bookmarkEnd w:id="288"/>
    <w:bookmarkStart w:name="z312" w:id="289"/>
    <w:p>
      <w:pPr>
        <w:spacing w:after="0"/>
        <w:ind w:left="0"/>
        <w:jc w:val="both"/>
      </w:pPr>
      <w:r>
        <w:rPr>
          <w:rFonts w:ascii="Times New Roman"/>
          <w:b w:val="false"/>
          <w:i w:val="false"/>
          <w:color w:val="000000"/>
          <w:sz w:val="28"/>
        </w:rPr>
        <w:t>
      2) www.egov.kz "электрондық үкімет" веб-портал (бұдан әрі – портал) арқылы жүзеге асырылады.</w:t>
      </w:r>
    </w:p>
    <w:bookmarkEnd w:id="289"/>
    <w:bookmarkStart w:name="z313" w:id="29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290"/>
    <w:bookmarkStart w:name="z314" w:id="291"/>
    <w:p>
      <w:pPr>
        <w:spacing w:after="0"/>
        <w:ind w:left="0"/>
        <w:jc w:val="both"/>
      </w:pPr>
      <w:r>
        <w:rPr>
          <w:rFonts w:ascii="Times New Roman"/>
          <w:b w:val="false"/>
          <w:i w:val="false"/>
          <w:color w:val="000000"/>
          <w:sz w:val="28"/>
        </w:rPr>
        <w:t>
      3. Мемлекеттік қызмет көрсетудің нәтижесі:</w:t>
      </w:r>
    </w:p>
    <w:bookmarkEnd w:id="291"/>
    <w:bookmarkStart w:name="z315" w:id="292"/>
    <w:p>
      <w:pPr>
        <w:spacing w:after="0"/>
        <w:ind w:left="0"/>
        <w:jc w:val="both"/>
      </w:pPr>
      <w:r>
        <w:rPr>
          <w:rFonts w:ascii="Times New Roman"/>
          <w:b w:val="false"/>
          <w:i w:val="false"/>
          <w:color w:val="000000"/>
          <w:sz w:val="28"/>
        </w:rPr>
        <w:t>
      Көрсетілетін қызметті берушіге жүгінген кезде Стандартың 1-қосымшасына сәйкес нысан бойынша бала асырап алуға үміткер (лер) болу мүмкіндігі (мүмкін еместігі) туралы қорытынды.</w:t>
      </w:r>
    </w:p>
    <w:bookmarkEnd w:id="292"/>
    <w:bookmarkStart w:name="z316" w:id="293"/>
    <w:p>
      <w:pPr>
        <w:spacing w:after="0"/>
        <w:ind w:left="0"/>
        <w:jc w:val="both"/>
      </w:pPr>
      <w:r>
        <w:rPr>
          <w:rFonts w:ascii="Times New Roman"/>
          <w:b w:val="false"/>
          <w:i w:val="false"/>
          <w:color w:val="000000"/>
          <w:sz w:val="28"/>
        </w:rPr>
        <w:t>
      Порталға - Стандартың 2-қосымшасына сәйкес нысан бойынша бала асырап алуға үміткер (лер) болу мүмкіндігі (мүмкін еместігі) туралы қорытындының дайындығы жайлы хабарлама.</w:t>
      </w:r>
    </w:p>
    <w:bookmarkEnd w:id="293"/>
    <w:bookmarkStart w:name="z317" w:id="294"/>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 (лер) болудың мүмкіндігі (мүмкін еместігі) туралы қорытындыны алу үшін хабарламада көрсетілген мекенжай бойынша хабарласуы қажет.</w:t>
      </w:r>
    </w:p>
    <w:bookmarkEnd w:id="294"/>
    <w:bookmarkStart w:name="z318" w:id="295"/>
    <w:p>
      <w:pPr>
        <w:spacing w:after="0"/>
        <w:ind w:left="0"/>
        <w:jc w:val="both"/>
      </w:pPr>
      <w:r>
        <w:rPr>
          <w:rFonts w:ascii="Times New Roman"/>
          <w:b w:val="false"/>
          <w:i w:val="false"/>
          <w:color w:val="000000"/>
          <w:sz w:val="28"/>
        </w:rPr>
        <w:t>
      Мемлекеттік қызмет көрсетудің нәтижесін ұсыну нысаны-қағаз түрінде.</w:t>
      </w:r>
    </w:p>
    <w:bookmarkEnd w:id="295"/>
    <w:bookmarkStart w:name="z319" w:id="296"/>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296"/>
    <w:bookmarkStart w:name="z320" w:id="29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97"/>
    <w:bookmarkStart w:name="z321" w:id="29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топтамасын) қабылдауы болып табылады:</w:t>
      </w:r>
    </w:p>
    <w:bookmarkEnd w:id="298"/>
    <w:bookmarkStart w:name="z322" w:id="299"/>
    <w:p>
      <w:pPr>
        <w:spacing w:after="0"/>
        <w:ind w:left="0"/>
        <w:jc w:val="both"/>
      </w:pPr>
      <w:r>
        <w:rPr>
          <w:rFonts w:ascii="Times New Roman"/>
          <w:b w:val="false"/>
          <w:i w:val="false"/>
          <w:color w:val="000000"/>
          <w:sz w:val="28"/>
        </w:rPr>
        <w:t>
      бала асырап алуға тілек білдіру туралы өтініш (еркін нысанда);</w:t>
      </w:r>
    </w:p>
    <w:bookmarkEnd w:id="299"/>
    <w:bookmarkStart w:name="z323" w:id="300"/>
    <w:p>
      <w:pPr>
        <w:spacing w:after="0"/>
        <w:ind w:left="0"/>
        <w:jc w:val="both"/>
      </w:pPr>
      <w:r>
        <w:rPr>
          <w:rFonts w:ascii="Times New Roman"/>
          <w:b w:val="false"/>
          <w:i w:val="false"/>
          <w:color w:val="000000"/>
          <w:sz w:val="28"/>
        </w:rPr>
        <w:t>
      көрсетілетін қызметті алушының жеке басын кәуландыратын құжат (жеке басын сәйкестендіру үшін талап етіледі);</w:t>
      </w:r>
    </w:p>
    <w:bookmarkEnd w:id="300"/>
    <w:bookmarkStart w:name="z324" w:id="301"/>
    <w:p>
      <w:pPr>
        <w:spacing w:after="0"/>
        <w:ind w:left="0"/>
        <w:jc w:val="both"/>
      </w:pPr>
      <w:r>
        <w:rPr>
          <w:rFonts w:ascii="Times New Roman"/>
          <w:b w:val="false"/>
          <w:i w:val="false"/>
          <w:color w:val="000000"/>
          <w:sz w:val="28"/>
        </w:rPr>
        <w:t>
      жақын туыстарының бала асырап алуға жазбаша келісімі;</w:t>
      </w:r>
    </w:p>
    <w:bookmarkEnd w:id="301"/>
    <w:bookmarkStart w:name="z325" w:id="302"/>
    <w:p>
      <w:pPr>
        <w:spacing w:after="0"/>
        <w:ind w:left="0"/>
        <w:jc w:val="both"/>
      </w:pPr>
      <w:r>
        <w:rPr>
          <w:rFonts w:ascii="Times New Roman"/>
          <w:b w:val="false"/>
          <w:i w:val="false"/>
          <w:color w:val="000000"/>
          <w:sz w:val="28"/>
        </w:rPr>
        <w:t>
      жиынтық табыс мөлшері туралы анықтама (жұмыс орнынан жалақысы туралы, кәсіпкерлік қызметтен түсетін табысы және бірге тұратын барлық отбасы мүшелерінің өзге де табыстары туралы анықтама);</w:t>
      </w:r>
    </w:p>
    <w:bookmarkEnd w:id="302"/>
    <w:bookmarkStart w:name="z326" w:id="303"/>
    <w:p>
      <w:pPr>
        <w:spacing w:after="0"/>
        <w:ind w:left="0"/>
        <w:jc w:val="both"/>
      </w:pPr>
      <w:r>
        <w:rPr>
          <w:rFonts w:ascii="Times New Roman"/>
          <w:b w:val="false"/>
          <w:i w:val="false"/>
          <w:color w:val="000000"/>
          <w:sz w:val="28"/>
        </w:rPr>
        <w:t>
      отбасы жағдайы туралы анықтама (2008 жылға дейін некеге тұрған (бұзған) жағдайда, некеге тұру (ерлі-зайыптылық)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303"/>
    <w:bookmarkStart w:name="z327" w:id="304"/>
    <w:p>
      <w:pPr>
        <w:spacing w:after="0"/>
        <w:ind w:left="0"/>
        <w:jc w:val="both"/>
      </w:pPr>
      <w:r>
        <w:rPr>
          <w:rFonts w:ascii="Times New Roman"/>
          <w:b w:val="false"/>
          <w:i w:val="false"/>
          <w:color w:val="000000"/>
          <w:sz w:val="28"/>
        </w:rPr>
        <w:t xml:space="preserve">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наркологиялық және психиатриялық диспансерлерде тіркеуде тұрғандығы туралы мәліметтің жоқтығы туралы анықтама. </w:t>
      </w:r>
    </w:p>
    <w:bookmarkEnd w:id="304"/>
    <w:bookmarkStart w:name="z328" w:id="305"/>
    <w:p>
      <w:pPr>
        <w:spacing w:after="0"/>
        <w:ind w:left="0"/>
        <w:jc w:val="both"/>
      </w:pPr>
      <w:r>
        <w:rPr>
          <w:rFonts w:ascii="Times New Roman"/>
          <w:b w:val="false"/>
          <w:i w:val="false"/>
          <w:color w:val="000000"/>
          <w:sz w:val="28"/>
        </w:rPr>
        <w:t>
      5. Мемлекеттік қызметті көрсетуден бас тартуға негіздемелер мыналар болып табылады:</w:t>
      </w:r>
    </w:p>
    <w:bookmarkEnd w:id="305"/>
    <w:bookmarkStart w:name="z329" w:id="306"/>
    <w:p>
      <w:pPr>
        <w:spacing w:after="0"/>
        <w:ind w:left="0"/>
        <w:jc w:val="both"/>
      </w:pPr>
      <w:r>
        <w:rPr>
          <w:rFonts w:ascii="Times New Roman"/>
          <w:b w:val="false"/>
          <w:i w:val="false"/>
          <w:color w:val="000000"/>
          <w:sz w:val="28"/>
        </w:rPr>
        <w:t xml:space="preserve">
      көрсетілетін қызметті алушының кәмелет жасқа толмауы; </w:t>
      </w:r>
    </w:p>
    <w:bookmarkEnd w:id="306"/>
    <w:bookmarkStart w:name="z330" w:id="307"/>
    <w:p>
      <w:pPr>
        <w:spacing w:after="0"/>
        <w:ind w:left="0"/>
        <w:jc w:val="both"/>
      </w:pPr>
      <w:r>
        <w:rPr>
          <w:rFonts w:ascii="Times New Roman"/>
          <w:b w:val="false"/>
          <w:i w:val="false"/>
          <w:color w:val="000000"/>
          <w:sz w:val="28"/>
        </w:rPr>
        <w:t>
      көрсетілетін қызметті алушының соттың әрекетке қабiлетсiз немесе әрекетке қабiлеті шектеулi деп танылғанда;</w:t>
      </w:r>
    </w:p>
    <w:bookmarkEnd w:id="307"/>
    <w:bookmarkStart w:name="z331" w:id="308"/>
    <w:p>
      <w:pPr>
        <w:spacing w:after="0"/>
        <w:ind w:left="0"/>
        <w:jc w:val="both"/>
      </w:pPr>
      <w:r>
        <w:rPr>
          <w:rFonts w:ascii="Times New Roman"/>
          <w:b w:val="false"/>
          <w:i w:val="false"/>
          <w:color w:val="000000"/>
          <w:sz w:val="28"/>
        </w:rPr>
        <w:t>
      3) соттың ерлi-зайыптылардың біреуін әрекетке қабiлетсiз немесе әрекетке қабiлеті шектеулі деп тануы;</w:t>
      </w:r>
    </w:p>
    <w:bookmarkEnd w:id="308"/>
    <w:bookmarkStart w:name="z332" w:id="309"/>
    <w:p>
      <w:pPr>
        <w:spacing w:after="0"/>
        <w:ind w:left="0"/>
        <w:jc w:val="both"/>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309"/>
    <w:bookmarkStart w:name="z333" w:id="310"/>
    <w:p>
      <w:pPr>
        <w:spacing w:after="0"/>
        <w:ind w:left="0"/>
        <w:jc w:val="both"/>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310"/>
    <w:bookmarkStart w:name="z334" w:id="311"/>
    <w:p>
      <w:pPr>
        <w:spacing w:after="0"/>
        <w:ind w:left="0"/>
        <w:jc w:val="both"/>
      </w:pPr>
      <w:r>
        <w:rPr>
          <w:rFonts w:ascii="Times New Roman"/>
          <w:b w:val="false"/>
          <w:i w:val="false"/>
          <w:color w:val="000000"/>
          <w:sz w:val="28"/>
        </w:rPr>
        <w:t>
      6) соттың бала асырап алушылардың кінәсінен бала асырап алудың күшiн жоюы;</w:t>
      </w:r>
    </w:p>
    <w:bookmarkEnd w:id="311"/>
    <w:bookmarkStart w:name="z335" w:id="312"/>
    <w:p>
      <w:pPr>
        <w:spacing w:after="0"/>
        <w:ind w:left="0"/>
        <w:jc w:val="both"/>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312"/>
    <w:bookmarkStart w:name="z336" w:id="313"/>
    <w:p>
      <w:pPr>
        <w:spacing w:after="0"/>
        <w:ind w:left="0"/>
        <w:jc w:val="both"/>
      </w:pPr>
      <w:r>
        <w:rPr>
          <w:rFonts w:ascii="Times New Roman"/>
          <w:b w:val="false"/>
          <w:i w:val="false"/>
          <w:color w:val="000000"/>
          <w:sz w:val="28"/>
        </w:rPr>
        <w:t xml:space="preserve">
      8) көрсетілетін қызметті алушының тұрақты тұрғылықты жерінің болмауы; </w:t>
      </w:r>
    </w:p>
    <w:bookmarkEnd w:id="313"/>
    <w:bookmarkStart w:name="z337" w:id="314"/>
    <w:p>
      <w:pPr>
        <w:spacing w:after="0"/>
        <w:ind w:left="0"/>
        <w:jc w:val="both"/>
      </w:pPr>
      <w:r>
        <w:rPr>
          <w:rFonts w:ascii="Times New Roman"/>
          <w:b w:val="false"/>
          <w:i w:val="false"/>
          <w:color w:val="000000"/>
          <w:sz w:val="28"/>
        </w:rPr>
        <w:t>
      9) көрсетілетін қызметті алушының дәстүрлi емес жыныстық бағдарды ұстануы;</w:t>
      </w:r>
    </w:p>
    <w:bookmarkEnd w:id="314"/>
    <w:bookmarkStart w:name="z338" w:id="315"/>
    <w:p>
      <w:pPr>
        <w:spacing w:after="0"/>
        <w:ind w:left="0"/>
        <w:jc w:val="both"/>
      </w:pPr>
      <w:r>
        <w:rPr>
          <w:rFonts w:ascii="Times New Roman"/>
          <w:b w:val="false"/>
          <w:i w:val="false"/>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bookmarkEnd w:id="315"/>
    <w:bookmarkStart w:name="z339" w:id="316"/>
    <w:p>
      <w:pPr>
        <w:spacing w:after="0"/>
        <w:ind w:left="0"/>
        <w:jc w:val="both"/>
      </w:pPr>
      <w:r>
        <w:rPr>
          <w:rFonts w:ascii="Times New Roman"/>
          <w:b w:val="false"/>
          <w:i w:val="false"/>
          <w:color w:val="000000"/>
          <w:sz w:val="28"/>
        </w:rPr>
        <w:t xml:space="preserve">
      11) көрсетілетін қызметті алушының азаматтығының болмауы; </w:t>
      </w:r>
    </w:p>
    <w:bookmarkEnd w:id="316"/>
    <w:bookmarkStart w:name="z340" w:id="317"/>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317"/>
    <w:bookmarkStart w:name="z341" w:id="318"/>
    <w:p>
      <w:pPr>
        <w:spacing w:after="0"/>
        <w:ind w:left="0"/>
        <w:jc w:val="both"/>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318"/>
    <w:bookmarkStart w:name="z342" w:id="319"/>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319"/>
    <w:bookmarkStart w:name="z343" w:id="320"/>
    <w:p>
      <w:pPr>
        <w:spacing w:after="0"/>
        <w:ind w:left="0"/>
        <w:jc w:val="both"/>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35-бабы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негізінде өздеріне қатысты қылмыстық қудалау тоқтатылған адамдарды қоспағанда).</w:t>
      </w:r>
    </w:p>
    <w:bookmarkEnd w:id="320"/>
    <w:bookmarkStart w:name="z344" w:id="32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21"/>
    <w:bookmarkStart w:name="z345" w:id="322"/>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 ұсынған құжаттар топтамасын қабылдауды жүзеге асырады, құжаттарды тіркейді, көрсетілетін қызметті алушыға тиісті құжаттардың қабылданғаны туралы қолхат береді көрсетілетін қызметті берушінің басшысына құжаттар </w:t>
      </w:r>
    </w:p>
    <w:bookmarkEnd w:id="322"/>
    <w:bookmarkStart w:name="z346" w:id="323"/>
    <w:p>
      <w:pPr>
        <w:spacing w:after="0"/>
        <w:ind w:left="0"/>
        <w:jc w:val="both"/>
      </w:pPr>
      <w:r>
        <w:rPr>
          <w:rFonts w:ascii="Times New Roman"/>
          <w:b w:val="false"/>
          <w:i w:val="false"/>
          <w:color w:val="000000"/>
          <w:sz w:val="28"/>
        </w:rPr>
        <w:t>
      топтамасын береді -15 (он бес) минут.</w:t>
      </w:r>
    </w:p>
    <w:bookmarkEnd w:id="323"/>
    <w:bookmarkStart w:name="z347" w:id="324"/>
    <w:p>
      <w:pPr>
        <w:spacing w:after="0"/>
        <w:ind w:left="0"/>
        <w:jc w:val="both"/>
      </w:pPr>
      <w:r>
        <w:rPr>
          <w:rFonts w:ascii="Times New Roman"/>
          <w:b w:val="false"/>
          <w:i w:val="false"/>
          <w:color w:val="000000"/>
          <w:sz w:val="28"/>
        </w:rPr>
        <w:t>
      Осы Регламенттің 4 тармағына сәйкес құжаттар топтамасын толық ұсынбағанда және (немесе) құжаттардың қолданылу мерзімі аяқталған жағдайда өтінішті қабылдаудан бас тартады;</w:t>
      </w:r>
    </w:p>
    <w:bookmarkEnd w:id="324"/>
    <w:bookmarkStart w:name="z348" w:id="325"/>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топтамасына тиісті бұрыштаманы қояды және құжаттар топтамасын көрсетілетін қызметті берушінің жауапты орындаушысына береді - 3 (үш) сағат; </w:t>
      </w:r>
    </w:p>
    <w:bookmarkEnd w:id="325"/>
    <w:bookmarkStart w:name="z349" w:id="32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Стандарттың 3 қосымшасына сәйкес нысан бойынша тұлғаның тұрғын үй-тұрмыстық жағдайы актісін дайындайды - күнтізбелік 10 (он) күн. Мемлекеттік қызмет көрсету нәтижесінің жобасын дайындайды және көрсетілетін қызметті берушінің басшысына береді– күнтізбелік 4 (төрт) күн;</w:t>
      </w:r>
    </w:p>
    <w:bookmarkEnd w:id="326"/>
    <w:bookmarkStart w:name="z350" w:id="327"/>
    <w:p>
      <w:pPr>
        <w:spacing w:after="0"/>
        <w:ind w:left="0"/>
        <w:jc w:val="both"/>
      </w:pPr>
      <w:r>
        <w:rPr>
          <w:rFonts w:ascii="Times New Roman"/>
          <w:b w:val="false"/>
          <w:i w:val="false"/>
          <w:color w:val="000000"/>
          <w:sz w:val="28"/>
        </w:rPr>
        <w:t xml:space="preserve">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береді- 1 (бір) сағат; </w:t>
      </w:r>
    </w:p>
    <w:bookmarkEnd w:id="327"/>
    <w:bookmarkStart w:name="z351" w:id="328"/>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328"/>
    <w:bookmarkStart w:name="z352" w:id="329"/>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329"/>
    <w:bookmarkStart w:name="z353" w:id="330"/>
    <w:p>
      <w:pPr>
        <w:spacing w:after="0"/>
        <w:ind w:left="0"/>
        <w:jc w:val="both"/>
      </w:pPr>
      <w:r>
        <w:rPr>
          <w:rFonts w:ascii="Times New Roman"/>
          <w:b w:val="false"/>
          <w:i w:val="false"/>
          <w:color w:val="000000"/>
          <w:sz w:val="28"/>
        </w:rPr>
        <w:t xml:space="preserve">
      1) құжаттар топтамасын тіркеу; </w:t>
      </w:r>
    </w:p>
    <w:bookmarkEnd w:id="330"/>
    <w:bookmarkStart w:name="z354" w:id="331"/>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331"/>
    <w:bookmarkStart w:name="z355" w:id="332"/>
    <w:p>
      <w:pPr>
        <w:spacing w:after="0"/>
        <w:ind w:left="0"/>
        <w:jc w:val="both"/>
      </w:pPr>
      <w:r>
        <w:rPr>
          <w:rFonts w:ascii="Times New Roman"/>
          <w:b w:val="false"/>
          <w:i w:val="false"/>
          <w:color w:val="000000"/>
          <w:sz w:val="28"/>
        </w:rPr>
        <w:t xml:space="preserve">
      3) мемлекеттік қызмет көрсету нәтижесінің жобасы; </w:t>
      </w:r>
    </w:p>
    <w:bookmarkEnd w:id="332"/>
    <w:bookmarkStart w:name="z356" w:id="333"/>
    <w:p>
      <w:pPr>
        <w:spacing w:after="0"/>
        <w:ind w:left="0"/>
        <w:jc w:val="both"/>
      </w:pPr>
      <w:r>
        <w:rPr>
          <w:rFonts w:ascii="Times New Roman"/>
          <w:b w:val="false"/>
          <w:i w:val="false"/>
          <w:color w:val="000000"/>
          <w:sz w:val="28"/>
        </w:rPr>
        <w:t xml:space="preserve">
      4) көрсетілетін қызметті беруші басшысының мемлекеттік қызмет көрсету нәтижесінің жобасына қол қоюы; </w:t>
      </w:r>
    </w:p>
    <w:bookmarkEnd w:id="333"/>
    <w:bookmarkStart w:name="z357" w:id="334"/>
    <w:p>
      <w:pPr>
        <w:spacing w:after="0"/>
        <w:ind w:left="0"/>
        <w:jc w:val="both"/>
      </w:pPr>
      <w:r>
        <w:rPr>
          <w:rFonts w:ascii="Times New Roman"/>
          <w:b w:val="false"/>
          <w:i w:val="false"/>
          <w:color w:val="000000"/>
          <w:sz w:val="28"/>
        </w:rPr>
        <w:t xml:space="preserve">
      5) қол қойылған мемлекеттік қызмет көрсету нәтижесі және оны көрсетілетін қызметті алушыға беру. </w:t>
      </w:r>
    </w:p>
    <w:bookmarkEnd w:id="334"/>
    <w:bookmarkStart w:name="z358" w:id="3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35"/>
    <w:bookmarkStart w:name="z359" w:id="336"/>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336"/>
    <w:bookmarkStart w:name="z360" w:id="337"/>
    <w:p>
      <w:pPr>
        <w:spacing w:after="0"/>
        <w:ind w:left="0"/>
        <w:jc w:val="both"/>
      </w:pPr>
      <w:r>
        <w:rPr>
          <w:rFonts w:ascii="Times New Roman"/>
          <w:b w:val="false"/>
          <w:i w:val="false"/>
          <w:color w:val="000000"/>
          <w:sz w:val="28"/>
        </w:rPr>
        <w:t>
      1) көрсетілетін қызметті берушінің кеңсесі;</w:t>
      </w:r>
    </w:p>
    <w:bookmarkEnd w:id="337"/>
    <w:bookmarkStart w:name="z361" w:id="338"/>
    <w:p>
      <w:pPr>
        <w:spacing w:after="0"/>
        <w:ind w:left="0"/>
        <w:jc w:val="both"/>
      </w:pPr>
      <w:r>
        <w:rPr>
          <w:rFonts w:ascii="Times New Roman"/>
          <w:b w:val="false"/>
          <w:i w:val="false"/>
          <w:color w:val="000000"/>
          <w:sz w:val="28"/>
        </w:rPr>
        <w:t>
      2) көрсетілетін қызметті берушінің басшысы;</w:t>
      </w:r>
    </w:p>
    <w:bookmarkEnd w:id="338"/>
    <w:bookmarkStart w:name="z362" w:id="3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9"/>
    <w:bookmarkStart w:name="z363" w:id="340"/>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(іс-қимылдың) реттілігін сипаттау, әрбір рәсімнің (іс-қимылдың) ұзақтығы:</w:t>
      </w:r>
    </w:p>
    <w:bookmarkEnd w:id="340"/>
    <w:bookmarkStart w:name="z364" w:id="34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тиісті құжаттардың қабылданғаны туралы қолхат береді көрсетілетін қызметті берушінің басшысына құжаттар топтамасын береді -15 (он бес) минут.</w:t>
      </w:r>
    </w:p>
    <w:bookmarkEnd w:id="341"/>
    <w:bookmarkStart w:name="z365" w:id="342"/>
    <w:p>
      <w:pPr>
        <w:spacing w:after="0"/>
        <w:ind w:left="0"/>
        <w:jc w:val="both"/>
      </w:pPr>
      <w:r>
        <w:rPr>
          <w:rFonts w:ascii="Times New Roman"/>
          <w:b w:val="false"/>
          <w:i w:val="false"/>
          <w:color w:val="000000"/>
          <w:sz w:val="28"/>
        </w:rPr>
        <w:t xml:space="preserve">
      осы Регламенттің 4 тармағына сәйкес құжаттар топтамасын толық ұсынбағанда және (немесе) құжаттардың қолданылу мерзімі аяқталған жағдайда өтінішті қабылдаудан бас тартады; </w:t>
      </w:r>
    </w:p>
    <w:bookmarkEnd w:id="342"/>
    <w:bookmarkStart w:name="z366" w:id="343"/>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топтамасына тиісті бұрыштаманы қояды және құжаттар топтамасын көрсетілетін қызметті берушінің жауапты орындаушысына береді - 3 (үш) сағат; </w:t>
      </w:r>
    </w:p>
    <w:bookmarkEnd w:id="343"/>
    <w:bookmarkStart w:name="z367" w:id="34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Стандарттың 3 қосымшасына сәйкес нысан бойынша тұлғаның тұрғын үй-тұрмыстық жағдайы актісін дайындайды - күнтізбелік 10 (он) күн. Мемлекеттік қызмет көрсету нәтижесінің жобасын дайындайды және көрсетілетін қызметті берушінің басшысына береді– күнтізбелік 4 (төрт) күн;</w:t>
      </w:r>
    </w:p>
    <w:bookmarkEnd w:id="344"/>
    <w:bookmarkStart w:name="z368" w:id="345"/>
    <w:p>
      <w:pPr>
        <w:spacing w:after="0"/>
        <w:ind w:left="0"/>
        <w:jc w:val="both"/>
      </w:pPr>
      <w:r>
        <w:rPr>
          <w:rFonts w:ascii="Times New Roman"/>
          <w:b w:val="false"/>
          <w:i w:val="false"/>
          <w:color w:val="000000"/>
          <w:sz w:val="28"/>
        </w:rPr>
        <w:t xml:space="preserve">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береді- 1 (бір) сағат; </w:t>
      </w:r>
    </w:p>
    <w:bookmarkEnd w:id="345"/>
    <w:bookmarkStart w:name="z369" w:id="346"/>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346"/>
    <w:bookmarkStart w:name="z370" w:id="347"/>
    <w:p>
      <w:pPr>
        <w:spacing w:after="0"/>
        <w:ind w:left="0"/>
        <w:jc w:val="both"/>
      </w:pPr>
      <w:r>
        <w:rPr>
          <w:rFonts w:ascii="Times New Roman"/>
          <w:b w:val="false"/>
          <w:i w:val="false"/>
          <w:color w:val="000000"/>
          <w:sz w:val="28"/>
        </w:rPr>
        <w:t xml:space="preserve">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347"/>
    <w:bookmarkStart w:name="z371" w:id="348"/>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348"/>
    <w:bookmarkStart w:name="z372" w:id="34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349"/>
    <w:bookmarkStart w:name="z373" w:id="350"/>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әрі-ЭЦҚ) порталға тіркелуді (авторландыруды) жүзеге асырады;</w:t>
      </w:r>
    </w:p>
    <w:bookmarkEnd w:id="350"/>
    <w:bookmarkStart w:name="z374" w:id="351"/>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351"/>
    <w:bookmarkStart w:name="z375" w:id="352"/>
    <w:p>
      <w:pPr>
        <w:spacing w:after="0"/>
        <w:ind w:left="0"/>
        <w:jc w:val="both"/>
      </w:pPr>
      <w:r>
        <w:rPr>
          <w:rFonts w:ascii="Times New Roman"/>
          <w:b w:val="false"/>
          <w:i w:val="false"/>
          <w:color w:val="000000"/>
          <w:sz w:val="28"/>
        </w:rPr>
        <w:t>
      көрсетілетін қызметті алушының электрондық құжат нысанындағы сұранысы ЭЦҚ;</w:t>
      </w:r>
    </w:p>
    <w:bookmarkEnd w:id="352"/>
    <w:bookmarkStart w:name="z376" w:id="353"/>
    <w:p>
      <w:pPr>
        <w:spacing w:after="0"/>
        <w:ind w:left="0"/>
        <w:jc w:val="both"/>
      </w:pPr>
      <w:r>
        <w:rPr>
          <w:rFonts w:ascii="Times New Roman"/>
          <w:b w:val="false"/>
          <w:i w:val="false"/>
          <w:color w:val="000000"/>
          <w:sz w:val="28"/>
        </w:rPr>
        <w:t>
      жақын туыстарының бала асырап ауға жазбаша келісімінің электрондық көшірмесі;</w:t>
      </w:r>
    </w:p>
    <w:bookmarkEnd w:id="353"/>
    <w:bookmarkStart w:name="z377" w:id="354"/>
    <w:p>
      <w:pPr>
        <w:spacing w:after="0"/>
        <w:ind w:left="0"/>
        <w:jc w:val="both"/>
      </w:pPr>
      <w:r>
        <w:rPr>
          <w:rFonts w:ascii="Times New Roman"/>
          <w:b w:val="false"/>
          <w:i w:val="false"/>
          <w:color w:val="000000"/>
          <w:sz w:val="28"/>
        </w:rPr>
        <w:t>
      жиынтық табыс мөлшері туралы анықтаманың электрондық көшірмесі (жұмыс орнынан жалақысы туралы, кәсіпкерлік қызметтен түсетін табысы және бірге тұратын барлық отбасы мүшелерінің өзге де табыстары туралы анықтама);</w:t>
      </w:r>
    </w:p>
    <w:bookmarkEnd w:id="354"/>
    <w:bookmarkStart w:name="z378" w:id="355"/>
    <w:p>
      <w:pPr>
        <w:spacing w:after="0"/>
        <w:ind w:left="0"/>
        <w:jc w:val="both"/>
      </w:pPr>
      <w:r>
        <w:rPr>
          <w:rFonts w:ascii="Times New Roman"/>
          <w:b w:val="false"/>
          <w:i w:val="false"/>
          <w:color w:val="000000"/>
          <w:sz w:val="28"/>
        </w:rPr>
        <w:t>
      отбасы жағдайы туралы анықтаманың электрондық көшірмесі (2008 жылға дейін некеге тұрған (бұзған) жағдайда, некеге тұру (ерлі-зайыптылық)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355"/>
    <w:bookmarkStart w:name="z379" w:id="356"/>
    <w:p>
      <w:pPr>
        <w:spacing w:after="0"/>
        <w:ind w:left="0"/>
        <w:jc w:val="both"/>
      </w:pPr>
      <w:r>
        <w:rPr>
          <w:rFonts w:ascii="Times New Roman"/>
          <w:b w:val="false"/>
          <w:i w:val="false"/>
          <w:color w:val="000000"/>
          <w:sz w:val="28"/>
        </w:rPr>
        <w:t xml:space="preserve">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 </w:t>
      </w:r>
    </w:p>
    <w:bookmarkEnd w:id="356"/>
    <w:bookmarkStart w:name="z380" w:id="357"/>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357"/>
    <w:bookmarkStart w:name="z381" w:id="358"/>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358"/>
    <w:bookmarkStart w:name="z382" w:id="359"/>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w:t>
      </w:r>
    </w:p>
    <w:bookmarkEnd w:id="359"/>
    <w:bookmarkStart w:name="z383" w:id="360"/>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(қызметкерлер)өзара іс-қимыл тәртібі сипаттамасына сәйкесрәсімді (іс-қимылды) жүзеге асырады;</w:t>
      </w:r>
    </w:p>
    <w:bookmarkEnd w:id="360"/>
    <w:bookmarkStart w:name="z384" w:id="361"/>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361"/>
    <w:bookmarkStart w:name="z385" w:id="362"/>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362"/>
    <w:bookmarkStart w:name="z386" w:id="363"/>
    <w:p>
      <w:pPr>
        <w:spacing w:after="0"/>
        <w:ind w:left="0"/>
        <w:jc w:val="both"/>
      </w:pPr>
      <w:r>
        <w:rPr>
          <w:rFonts w:ascii="Times New Roman"/>
          <w:b w:val="false"/>
          <w:i w:val="false"/>
          <w:color w:val="000000"/>
          <w:sz w:val="28"/>
        </w:rPr>
        <w:t>
      Жөндеу жұмыстарын жүргізуіге байланысты техникалық үзілістерді қоспағанда порталдың жұмыс кестесі тәулік бойы (Қазақстан Республикасының Еңбек заңнамасына сәйкес көрсетілетін қызмет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363"/>
    <w:bookmarkStart w:name="z387" w:id="36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4"/>
    <w:bookmarkStart w:name="z388" w:id="365"/>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365"/>
    <w:bookmarkStart w:name="z389" w:id="366"/>
    <w:p>
      <w:pPr>
        <w:spacing w:after="0"/>
        <w:ind w:left="0"/>
        <w:jc w:val="both"/>
      </w:pPr>
      <w:r>
        <w:rPr>
          <w:rFonts w:ascii="Times New Roman"/>
          <w:b w:val="false"/>
          <w:i w:val="false"/>
          <w:color w:val="000000"/>
          <w:sz w:val="28"/>
        </w:rPr>
        <w:t xml:space="preserve">
      11. Мемлекеттік қызмет көрсету орындарының мекен-жайлары: </w:t>
      </w:r>
    </w:p>
    <w:bookmarkEnd w:id="366"/>
    <w:bookmarkStart w:name="z390" w:id="367"/>
    <w:p>
      <w:pPr>
        <w:spacing w:after="0"/>
        <w:ind w:left="0"/>
        <w:jc w:val="both"/>
      </w:pPr>
      <w:r>
        <w:rPr>
          <w:rFonts w:ascii="Times New Roman"/>
          <w:b w:val="false"/>
          <w:i w:val="false"/>
          <w:color w:val="000000"/>
          <w:sz w:val="28"/>
        </w:rPr>
        <w:t>
      1) Министрліктің www.edu.gov.kz интернет-ресурсында орналастырылған. </w:t>
      </w:r>
    </w:p>
    <w:bookmarkEnd w:id="367"/>
    <w:bookmarkStart w:name="z391" w:id="368"/>
    <w:p>
      <w:pPr>
        <w:spacing w:after="0"/>
        <w:ind w:left="0"/>
        <w:jc w:val="both"/>
      </w:pPr>
      <w:r>
        <w:rPr>
          <w:rFonts w:ascii="Times New Roman"/>
          <w:b w:val="false"/>
          <w:i w:val="false"/>
          <w:color w:val="000000"/>
          <w:sz w:val="28"/>
        </w:rPr>
        <w:t>
      2) портал: egov.kz.</w:t>
      </w:r>
    </w:p>
    <w:bookmarkEnd w:id="368"/>
    <w:bookmarkStart w:name="z392" w:id="369"/>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369"/>
    <w:bookmarkStart w:name="z393" w:id="370"/>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w:t>
      </w:r>
    </w:p>
    <w:bookmarkEnd w:id="370"/>
    <w:bookmarkStart w:name="z394" w:id="371"/>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асырап алуға тілек білдірген адамдарды есепке қою" мемлекеттік көрсетілетін қызмет регламентіне 1-қосымша</w:t>
            </w:r>
          </w:p>
        </w:tc>
      </w:tr>
    </w:tbl>
    <w:bookmarkStart w:name="z396" w:id="372"/>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896"/>
        <w:gridCol w:w="1983"/>
        <w:gridCol w:w="775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w:t>
            </w:r>
          </w:p>
          <w:bookmarkEnd w:id="373"/>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Петропавл қаласы</w:t>
            </w:r>
          </w:p>
          <w:bookmarkEnd w:id="374"/>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1</w:t>
            </w:r>
          </w:p>
          <w:bookmarkEnd w:id="375"/>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Айыртау ауданы</w:t>
            </w:r>
          </w:p>
          <w:bookmarkEnd w:id="376"/>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2</w:t>
            </w:r>
          </w:p>
          <w:bookmarkEnd w:id="37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 20 шағын ауданы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Ақжар ауданы</w:t>
            </w:r>
          </w:p>
          <w:bookmarkEnd w:id="378"/>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3</w:t>
            </w:r>
          </w:p>
          <w:bookmarkEnd w:id="379"/>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Целинная көшесі, 13а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Аққайың ауданы</w:t>
            </w:r>
          </w:p>
          <w:bookmarkEnd w:id="380"/>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4</w:t>
            </w:r>
          </w:p>
          <w:bookmarkEnd w:id="381"/>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xml:space="preserve">
Смирново ауылы </w:t>
            </w:r>
            <w:r>
              <w:br/>
            </w:r>
            <w:r>
              <w:rPr>
                <w:rFonts w:ascii="Times New Roman"/>
                <w:b w:val="false"/>
                <w:i w:val="false"/>
                <w:color w:val="000000"/>
                <w:sz w:val="20"/>
              </w:rPr>
              <w:t>
Труд көшесі, 16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Есіл ауданы</w:t>
            </w:r>
          </w:p>
          <w:bookmarkEnd w:id="382"/>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5</w:t>
            </w:r>
          </w:p>
          <w:bookmarkEnd w:id="383"/>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Жамбыл ауданы</w:t>
            </w:r>
          </w:p>
          <w:bookmarkEnd w:id="384"/>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6</w:t>
            </w:r>
          </w:p>
          <w:bookmarkEnd w:id="385"/>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Шайкина көшесі, 30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Мағжан Жұмабаев ауданы</w:t>
            </w:r>
          </w:p>
          <w:bookmarkEnd w:id="386"/>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7</w:t>
            </w:r>
          </w:p>
          <w:bookmarkEnd w:id="38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w:t>
            </w:r>
            <w:r>
              <w:br/>
            </w:r>
            <w:r>
              <w:rPr>
                <w:rFonts w:ascii="Times New Roman"/>
                <w:b w:val="false"/>
                <w:i w:val="false"/>
                <w:color w:val="000000"/>
                <w:sz w:val="20"/>
              </w:rPr>
              <w:t>
Комаров көшесі,16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Қызылжар ауданы</w:t>
            </w:r>
          </w:p>
          <w:bookmarkEnd w:id="388"/>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9"/>
          <w:p>
            <w:pPr>
              <w:spacing w:after="20"/>
              <w:ind w:left="20"/>
              <w:jc w:val="both"/>
            </w:pPr>
            <w:r>
              <w:rPr>
                <w:rFonts w:ascii="Times New Roman"/>
                <w:b w:val="false"/>
                <w:i w:val="false"/>
                <w:color w:val="000000"/>
                <w:sz w:val="20"/>
              </w:rPr>
              <w:t>
8</w:t>
            </w:r>
          </w:p>
          <w:bookmarkEnd w:id="389"/>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xml:space="preserve">
Бескөл ауылы </w:t>
            </w:r>
            <w:r>
              <w:br/>
            </w:r>
            <w:r>
              <w:rPr>
                <w:rFonts w:ascii="Times New Roman"/>
                <w:b w:val="false"/>
                <w:i w:val="false"/>
                <w:color w:val="000000"/>
                <w:sz w:val="20"/>
              </w:rPr>
              <w:t>
Молодежная көшесі, 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Мамлют ауданы</w:t>
            </w:r>
          </w:p>
          <w:bookmarkEnd w:id="390"/>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9</w:t>
            </w:r>
          </w:p>
          <w:bookmarkEnd w:id="391"/>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Абай Құнанбаев көшесі, 5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Ғабит Мүсірепов атындағы аудан</w:t>
            </w:r>
          </w:p>
          <w:bookmarkEnd w:id="392"/>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10</w:t>
            </w:r>
          </w:p>
          <w:bookmarkEnd w:id="393"/>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Тайынша ауданы</w:t>
            </w:r>
          </w:p>
          <w:bookmarkEnd w:id="394"/>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11</w:t>
            </w:r>
          </w:p>
          <w:bookmarkEnd w:id="395"/>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қаласы </w:t>
            </w:r>
            <w:r>
              <w:br/>
            </w:r>
            <w:r>
              <w:rPr>
                <w:rFonts w:ascii="Times New Roman"/>
                <w:b w:val="false"/>
                <w:i w:val="false"/>
                <w:color w:val="000000"/>
                <w:sz w:val="20"/>
              </w:rPr>
              <w:t>
Қазақстан Конституциясы көшесі, 206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Тимирязев ауданы</w:t>
            </w:r>
          </w:p>
          <w:bookmarkEnd w:id="396"/>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12</w:t>
            </w:r>
          </w:p>
          <w:bookmarkEnd w:id="39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Уәлиханов көшесі, 25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Уәлиханов ауданы</w:t>
            </w:r>
          </w:p>
          <w:bookmarkEnd w:id="398"/>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9"/>
          <w:p>
            <w:pPr>
              <w:spacing w:after="20"/>
              <w:ind w:left="20"/>
              <w:jc w:val="both"/>
            </w:pPr>
            <w:r>
              <w:rPr>
                <w:rFonts w:ascii="Times New Roman"/>
                <w:b w:val="false"/>
                <w:i w:val="false"/>
                <w:color w:val="000000"/>
                <w:sz w:val="20"/>
              </w:rPr>
              <w:t>
13</w:t>
            </w:r>
          </w:p>
          <w:bookmarkEnd w:id="399"/>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Жамбыл көшесі, 76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0"/>
          <w:p>
            <w:pPr>
              <w:spacing w:after="20"/>
              <w:ind w:left="20"/>
              <w:jc w:val="both"/>
            </w:pPr>
            <w:r>
              <w:rPr>
                <w:rFonts w:ascii="Times New Roman"/>
                <w:b w:val="false"/>
                <w:i w:val="false"/>
                <w:color w:val="000000"/>
                <w:sz w:val="20"/>
              </w:rPr>
              <w:t>
Шал ақын ауданы</w:t>
            </w:r>
          </w:p>
          <w:bookmarkEnd w:id="400"/>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1"/>
          <w:p>
            <w:pPr>
              <w:spacing w:after="20"/>
              <w:ind w:left="20"/>
              <w:jc w:val="both"/>
            </w:pPr>
            <w:r>
              <w:rPr>
                <w:rFonts w:ascii="Times New Roman"/>
                <w:b w:val="false"/>
                <w:i w:val="false"/>
                <w:color w:val="000000"/>
                <w:sz w:val="20"/>
              </w:rPr>
              <w:t>
14</w:t>
            </w:r>
          </w:p>
          <w:bookmarkEnd w:id="401"/>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 қаласы </w:t>
            </w:r>
            <w:r>
              <w:br/>
            </w:r>
            <w:r>
              <w:rPr>
                <w:rFonts w:ascii="Times New Roman"/>
                <w:b w:val="false"/>
                <w:i w:val="false"/>
                <w:color w:val="000000"/>
                <w:sz w:val="20"/>
              </w:rPr>
              <w:t>
Желтоқсан көшесі, 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13.00-ден 14.30-ға дейін түскі үзіліспен дүйсенбіден бастап жұма аралығында қоса алғанда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2-қосымша</w:t>
            </w:r>
          </w:p>
        </w:tc>
      </w:tr>
    </w:tbl>
    <w:bookmarkStart w:name="z427" w:id="40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402"/>
    <w:bookmarkStart w:name="z428" w:id="403"/>
    <w:p>
      <w:pPr>
        <w:spacing w:after="0"/>
        <w:ind w:left="0"/>
        <w:jc w:val="left"/>
      </w:pPr>
    </w:p>
    <w:bookmarkEnd w:id="40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57600"/>
                    </a:xfrm>
                    <a:prstGeom prst="rect">
                      <a:avLst/>
                    </a:prstGeom>
                  </pic:spPr>
                </pic:pic>
              </a:graphicData>
            </a:graphic>
          </wp:inline>
        </w:drawing>
      </w:r>
    </w:p>
    <w:p>
      <w:pPr>
        <w:spacing w:after="0"/>
        <w:ind w:left="0"/>
        <w:jc w:val="left"/>
      </w:pPr>
      <w:r>
        <w:br/>
      </w:r>
    </w:p>
    <w:bookmarkStart w:name="z429" w:id="404"/>
    <w:p>
      <w:pPr>
        <w:spacing w:after="0"/>
        <w:ind w:left="0"/>
        <w:jc w:val="left"/>
      </w:pPr>
      <w:r>
        <w:rPr>
          <w:rFonts w:ascii="Times New Roman"/>
          <w:b/>
          <w:i w:val="false"/>
          <w:color w:val="000000"/>
        </w:rPr>
        <w:t xml:space="preserve"> Шартты белгілер:</w:t>
      </w:r>
    </w:p>
    <w:bookmarkEnd w:id="404"/>
    <w:bookmarkStart w:name="z430" w:id="405"/>
    <w:p>
      <w:pPr>
        <w:spacing w:after="0"/>
        <w:ind w:left="0"/>
        <w:jc w:val="left"/>
      </w:pPr>
    </w:p>
    <w:bookmarkEnd w:id="40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9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3-қосымша</w:t>
            </w:r>
          </w:p>
        </w:tc>
      </w:tr>
    </w:tbl>
    <w:bookmarkStart w:name="z432" w:id="406"/>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406"/>
    <w:bookmarkStart w:name="z433" w:id="407"/>
    <w:p>
      <w:pPr>
        <w:spacing w:after="0"/>
        <w:ind w:left="0"/>
        <w:jc w:val="left"/>
      </w:pPr>
    </w:p>
    <w:bookmarkEnd w:id="407"/>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434" w:id="408"/>
    <w:p>
      <w:pPr>
        <w:spacing w:after="0"/>
        <w:ind w:left="0"/>
        <w:jc w:val="left"/>
      </w:pPr>
      <w:r>
        <w:rPr>
          <w:rFonts w:ascii="Times New Roman"/>
          <w:b/>
          <w:i w:val="false"/>
          <w:color w:val="000000"/>
        </w:rPr>
        <w:t xml:space="preserve"> Шартты белгілер:</w:t>
      </w:r>
    </w:p>
    <w:bookmarkEnd w:id="408"/>
    <w:bookmarkStart w:name="z435" w:id="409"/>
    <w:p>
      <w:pPr>
        <w:spacing w:after="0"/>
        <w:ind w:left="0"/>
        <w:jc w:val="left"/>
      </w:pPr>
    </w:p>
    <w:bookmarkEnd w:id="409"/>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349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