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7c5a" w14:textId="82f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шілдедегі № 278 қаулысы. Солтүстік Қазақстан облысының Әділет департаментінде 2017 жылғы 14 шілдеде № 4258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бұйрығымен (Қазақстан Республикасының нормативтік құқықтық актілерін мемлекеттік тіркеу тізілімінде № 14813 болып тіркелді)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"Солтүстік Қазақстан облысы әкімдігінің ауыл шаруашылығы басқармасы" коммуналдық мемлекеттік мекемесіне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алғашқы ресми жарияланған күнінен бастап қолданысқа енгізіледі және 2017 жылғы 28 ақпаннан бастап туындаған құқықтық қатынастарға таралады.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2017 жылғы 13 шілдедегі № 278 қаулысына қосымша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528"/>
        <w:gridCol w:w="689"/>
        <w:gridCol w:w="412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 </w:t>
            </w:r>
          </w:p>
          <w:bookmarkEnd w:id="5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бағыты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 сатып алған ауыл шаруашылығы жануарларының аналық басын қолдан ұрықтандыруды жүргізу үшін пайдаланылатын арнайы техника мен технологиялық жабдықтың құнын арзандату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 азықтарына арналған шығындар құнын 50 %-ға дейін арзандату: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