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362" w14:textId="a918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тұқым шаруашылығын дамытуды субсидиялауға квоталарды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13 шілдедегі № 279 қаулысы. Солтүстік Қазақстан облысының Әділет департаментінде 2017 жылғы 14 шілдеде № 4257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бұйрығымен (Қазақстан Республикасының нормативтік құқықтық актілерін мемлекеттік тіркеу тізілімінде № 10190 болып тіркелді) бекітілген Тұқым шаруашылығын дамытуды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Тұқым шаруашылығын дамытуды субсидиялауға: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бірегей тұқымдар бойынша;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элиталық тұқымдар бойынша квоталар белгіленсін.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"Солтүстік Қазақстан облысы әкімдігінің ауыл шаруашылығы басқармасы" коммуналдық мемлекеттік мекемесіне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 және 2017 жылғы 14 наурыздан бастап туындаған құқықтық қатынастарға таралады.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Бірегей тұқымдар бойынша квоталар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әкімдігінің 18.10.2017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4705"/>
        <w:gridCol w:w="950"/>
        <w:gridCol w:w="5329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7"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Тұқым шаруашылығы саласында аттестатталған субъектінің атауы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Дақыл атауы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тонна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ауыл шаруашылық тәжірибе станциясы" жауапкершілігі шектеулі серіктестігі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</w:tr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"Тұқым" жауапкершілігі шектеулі серіктестігі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2384,44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2017 жылғы 13 шілдедегі № 279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Элиталық тұқымдар бойынша квоталар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Солтүстік Қазақстан облысы әкімдігінің 18.10.2017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1459"/>
        <w:gridCol w:w="1053"/>
        <w:gridCol w:w="7524"/>
      </w:tblGrid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  <w:bookmarkEnd w:id="11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 атауы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тонна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қыша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1145,8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2797,3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жоңышқа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1783,042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эспарцет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4160,179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ноқат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1735,567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1569,2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жиыны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