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c46" w14:textId="b3cc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басым ауыл шаруашылығы дақылдарының тiзбесін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13 шілдедегі № 274 қаулысы. Солтүстік Қазақстан облысының Әділет департаментінде 2017 жылғы 14 шілдеде № 4256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(Қазақстан Республикасының нормативтік құқықтық актілерін мемлекеттік тіркеу тізілімінде № 11094 болып тіркелді)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тізбесі;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 бекітілсін.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"Басым ауыл шаруашылығы дақылдарының тізбесін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Солтүстік Қазақстан облысы әкімдігінің 2016 жылғы 18 тамыздағы № 312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5 қыркүйекте "Әділет" Қазақстан Республикасының нормативтік құқықтық актілерінің ақпараттық-құқықтық жүйесінде жарияланды, Нормативтік құқықтық актілерді мемлекеттік тіркеу тізілімінде № 3866 болып тіркелді) күші жойылды деп танылсын.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 алғашқы ресми жарияланған күнінен бастап қолданысқа енгізіледі және 2017 жылғы 21 ақпаннан бастап туындаған құқықтық қатынастарға таралады.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274 қаулысына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  <w:bookmarkEnd w:id="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 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Қытайбұршақ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дақылдар: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Егістікте және (немесе) шабындық және жайылымдық алқаптарды шалғындандыру және (немесе) түпкілікті жақсарту үшін себілген бірінші жылы өсіп жатқан көп жылдық бұршақты шөптер 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 және (немесе) шабындық және жайылымдық алқаптарды шалғындандыру және (немесе) түпкілікті жақсарту үшін себілген бірінші жылы өсіп жатқан басқа көп жылдық шөптер</w:t>
            </w:r>
          </w:p>
          <w:bookmarkEnd w:id="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Бiржылдық шөптер (дәнді масақты дақылдарды қоспағанда) </w:t>
            </w:r>
          </w:p>
          <w:bookmarkEnd w:id="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</w:t>
            </w:r>
          </w:p>
          <w:bookmarkEnd w:id="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күнбағыс</w:t>
            </w:r>
          </w:p>
          <w:bookmarkEnd w:id="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  <w:bookmarkEnd w:id="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274 қаулысына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</w:t>
      </w:r>
      <w:r>
        <w:rPr>
          <w:rFonts w:ascii="Times New Roman"/>
          <w:b/>
          <w:i w:val="false"/>
          <w:color w:val="000000"/>
        </w:rPr>
        <w:t xml:space="preserve"> (1 гектарға және (немесе) 1 тоннаға)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974"/>
        <w:gridCol w:w="2028"/>
        <w:gridCol w:w="2028"/>
        <w:gridCol w:w="2029"/>
        <w:gridCol w:w="2029"/>
        <w:gridCol w:w="2029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4"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Өңдеуші кәсіпорынға өңдеуге өткізілген майлы дақылдар (1 тоннаға арналған субсидиялар нормативі)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арыш, қытайбұршақ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 Жұмабаев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2206"/>
        <w:gridCol w:w="2392"/>
        <w:gridCol w:w="2668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 (1 тоннаға арналған субсидиялар нормативі)</w:t>
            </w:r>
          </w:p>
          <w:bookmarkEnd w:id="40"/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зауытына өңдеуге өткізілген 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тоннаға арналған субсидиялар нормативі, теңге)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жылы өсіп жатқан көп жылдық бұршақты шөптер</w:t>
            </w:r>
          </w:p>
          <w:bookmarkEnd w:id="41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жылы өсіп жатқан басқа көп жылдық шөптер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бiржылдық шөптер (дәнді масақты дақылдарды қоспағанда)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2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3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4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5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6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7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8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9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0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1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2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3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4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5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